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39" w:rsidRDefault="00030C39" w:rsidP="00030C39">
      <w:pPr>
        <w:rPr>
          <w:b/>
          <w:spacing w:val="40"/>
        </w:rPr>
      </w:pPr>
      <w:r>
        <w:rPr>
          <w:b/>
          <w:noProof/>
          <w:spacing w:val="40"/>
        </w:rPr>
        <w:drawing>
          <wp:inline distT="0" distB="0" distL="0" distR="0">
            <wp:extent cx="6480175" cy="8820238"/>
            <wp:effectExtent l="0" t="0" r="0" b="0"/>
            <wp:docPr id="2" name="Рисунок 2" descr="F:\флешка\Тематические планы по всем предметам\рабочие программы Рункова 2017-2018\7 класс\информатика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лешка\Тематические планы по всем предметам\рабочие программы Рункова 2017-2018\7 класс\информатика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2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39" w:rsidRDefault="00030C39" w:rsidP="00030C39">
      <w:pPr>
        <w:rPr>
          <w:b/>
          <w:spacing w:val="40"/>
        </w:rPr>
      </w:pPr>
    </w:p>
    <w:p w:rsidR="00030C39" w:rsidRDefault="00030C39" w:rsidP="00030C39">
      <w:pPr>
        <w:rPr>
          <w:b/>
          <w:spacing w:val="40"/>
        </w:rPr>
      </w:pPr>
    </w:p>
    <w:p w:rsidR="00030C39" w:rsidRDefault="00030C39" w:rsidP="00030C39">
      <w:pPr>
        <w:rPr>
          <w:b/>
          <w:spacing w:val="40"/>
        </w:rPr>
      </w:pPr>
    </w:p>
    <w:p w:rsidR="00030C39" w:rsidRDefault="00030C39" w:rsidP="00030C39">
      <w:pPr>
        <w:rPr>
          <w:b/>
          <w:spacing w:val="40"/>
        </w:rPr>
      </w:pPr>
    </w:p>
    <w:p w:rsidR="00030C39" w:rsidRDefault="00030C39" w:rsidP="00030C39">
      <w:pPr>
        <w:rPr>
          <w:b/>
          <w:spacing w:val="40"/>
        </w:rPr>
      </w:pPr>
    </w:p>
    <w:p w:rsidR="00030C39" w:rsidRDefault="00030C39" w:rsidP="00030C39">
      <w:pPr>
        <w:rPr>
          <w:b/>
          <w:spacing w:val="40"/>
        </w:rPr>
      </w:pPr>
    </w:p>
    <w:p w:rsidR="00030C39" w:rsidRDefault="00030C39" w:rsidP="00030C39">
      <w:pPr>
        <w:rPr>
          <w:b/>
          <w:spacing w:val="40"/>
        </w:rPr>
      </w:pPr>
    </w:p>
    <w:p w:rsidR="00EC7E50" w:rsidRPr="00030C39" w:rsidRDefault="00EC7E50" w:rsidP="00030C39">
      <w:pPr>
        <w:rPr>
          <w:spacing w:val="40"/>
        </w:rPr>
      </w:pPr>
      <w:bookmarkStart w:id="0" w:name="_GoBack"/>
      <w:bookmarkEnd w:id="0"/>
      <w:r w:rsidRPr="00030C39">
        <w:rPr>
          <w:b/>
          <w:spacing w:val="40"/>
        </w:rPr>
        <w:lastRenderedPageBreak/>
        <w:t>ПОЯСНИТЕЛЬНАЯ ЗАПИСКА</w:t>
      </w:r>
    </w:p>
    <w:p w:rsidR="00EC7E50" w:rsidRDefault="00EC7E50" w:rsidP="00EC7E50">
      <w:pPr>
        <w:pStyle w:val="dash041e0441043d043e0432043d043e0439002004420435043a04410442002004410020043e0442044104420443043f043e043c"/>
        <w:spacing w:after="0"/>
        <w:ind w:left="0" w:firstLine="567"/>
        <w:jc w:val="both"/>
      </w:pPr>
    </w:p>
    <w:p w:rsidR="00EC7E50" w:rsidRDefault="00EC7E50" w:rsidP="00EC7E50">
      <w:pPr>
        <w:pStyle w:val="dash041e0441043d043e0432043d043e0439002004420435043a04410442002004410020043e0442044104420443043f043e043c"/>
        <w:spacing w:after="0"/>
        <w:ind w:left="0" w:firstLine="567"/>
        <w:jc w:val="both"/>
      </w:pPr>
      <w:r w:rsidRPr="00283885">
        <w:t>Рабочая программа по информатике</w:t>
      </w:r>
      <w:r>
        <w:t xml:space="preserve"> для 7 классов</w:t>
      </w:r>
      <w:r w:rsidRPr="00283885">
        <w:t xml:space="preserve"> составлена на основе</w:t>
      </w:r>
      <w:r>
        <w:t>:</w:t>
      </w:r>
    </w:p>
    <w:p w:rsidR="00EC7E50" w:rsidRDefault="00EC7E50" w:rsidP="00EC7E50">
      <w:pPr>
        <w:pStyle w:val="dash041e0441043d043e0432043d043e0439002004420435043a04410442002004410020043e0442044104420443043f043e043c"/>
        <w:spacing w:after="0"/>
        <w:ind w:left="0" w:firstLine="567"/>
        <w:jc w:val="both"/>
      </w:pPr>
      <w:r>
        <w:t xml:space="preserve">– </w:t>
      </w:r>
      <w:r w:rsidRPr="00824E1D">
        <w:t>Федерального государственного образовательного стандарта основного общего образования (приказ Министерства образования и науки Российск</w:t>
      </w:r>
      <w:r>
        <w:t xml:space="preserve">ой Федерации от 17.12.2010 </w:t>
      </w:r>
      <w:r w:rsidRPr="00824E1D">
        <w:t xml:space="preserve">г. №1897); </w:t>
      </w:r>
    </w:p>
    <w:p w:rsidR="00EC7E50" w:rsidRDefault="00EC7E50" w:rsidP="00EC7E50">
      <w:pPr>
        <w:pStyle w:val="dash041e0441043d043e0432043d043e0439002004420435043a04410442002004410020043e0442044104420443043f043e043c"/>
        <w:spacing w:after="0"/>
        <w:ind w:left="0" w:firstLine="567"/>
        <w:jc w:val="both"/>
      </w:pPr>
      <w:r>
        <w:t>–</w:t>
      </w:r>
      <w:r w:rsidRPr="00283885">
        <w:t xml:space="preserve"> авторской программы основного общего образования по информатике (7-9 классы) И. Г. Семакина, Л. А. Залоговой, С. В. </w:t>
      </w:r>
      <w:proofErr w:type="spellStart"/>
      <w:r w:rsidRPr="00283885">
        <w:t>Русакова</w:t>
      </w:r>
      <w:proofErr w:type="spellEnd"/>
      <w:r w:rsidRPr="00283885">
        <w:t xml:space="preserve">, Л. В. Шестаковой. </w:t>
      </w:r>
    </w:p>
    <w:p w:rsidR="00EC7E50" w:rsidRPr="00EC7E50" w:rsidRDefault="00EC7E50" w:rsidP="00EC7E50">
      <w:pPr>
        <w:pStyle w:val="dash041e0441043d043e0432043d043e0439002004420435043a04410442002004410020043e0442044104420443043f043e043c"/>
        <w:spacing w:after="0"/>
        <w:ind w:left="0" w:firstLine="567"/>
        <w:jc w:val="both"/>
        <w:rPr>
          <w:b/>
        </w:rPr>
      </w:pPr>
      <w:r w:rsidRPr="00EC7E50">
        <w:rPr>
          <w:b/>
        </w:rPr>
        <w:t>Цели и задачи:</w:t>
      </w:r>
    </w:p>
    <w:p w:rsidR="00EC7E50" w:rsidRPr="00283885" w:rsidRDefault="00EC7E50" w:rsidP="00EC7E50">
      <w:pPr>
        <w:pStyle w:val="dash041e0441043d043e0432043d043e0439002004420435043a04410442002004410020043e0442044104420443043f043e043c"/>
        <w:spacing w:after="0"/>
        <w:ind w:left="0" w:firstLine="567"/>
        <w:jc w:val="both"/>
      </w:pPr>
      <w:r w:rsidRPr="00283885">
        <w:t xml:space="preserve">-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EC7E50" w:rsidRPr="00283885" w:rsidRDefault="00EC7E50" w:rsidP="00EC7E50">
      <w:pPr>
        <w:pStyle w:val="dash041e0441043d043e0432043d043e0439002004420435043a04410442002004410020043e0442044104420443043f043e043c"/>
        <w:spacing w:after="0"/>
        <w:ind w:left="0" w:firstLine="567"/>
        <w:jc w:val="both"/>
      </w:pPr>
      <w:r w:rsidRPr="00283885">
        <w:t xml:space="preserve">- формирование представления об основных изучаемых понятиях: информация, алгоритм, модель – и их свойствах; </w:t>
      </w:r>
    </w:p>
    <w:p w:rsidR="00EC7E50" w:rsidRPr="00283885" w:rsidRDefault="00EC7E50" w:rsidP="00EC7E50">
      <w:pPr>
        <w:pStyle w:val="dash041e0441043d043e0432043d043e0439002004420435043a04410442002004410020043e0442044104420443043f043e043c"/>
        <w:spacing w:after="0"/>
        <w:ind w:left="0" w:firstLine="567"/>
        <w:jc w:val="both"/>
      </w:pPr>
      <w:r w:rsidRPr="00283885">
        <w:t>-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C7E50" w:rsidRPr="00283885" w:rsidRDefault="00EC7E50" w:rsidP="00EC7E50">
      <w:pPr>
        <w:pStyle w:val="dash041e0441043d043e0432043d043e0439002004420435043a04410442002004410020043e0442044104420443043f043e043c"/>
        <w:spacing w:after="0"/>
        <w:ind w:left="0" w:firstLine="567"/>
        <w:jc w:val="both"/>
      </w:pPr>
      <w:r w:rsidRPr="00283885">
        <w:t>-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C7E50" w:rsidRPr="00283885" w:rsidRDefault="00EC7E50" w:rsidP="00EC7E50">
      <w:pPr>
        <w:pStyle w:val="dash041e0441043d043e0432043d043e0439002004420435043a04410442002004410020043e0442044104420443043f043e043c"/>
        <w:spacing w:after="0"/>
        <w:ind w:left="0" w:firstLine="567"/>
        <w:jc w:val="both"/>
        <w:rPr>
          <w:rStyle w:val="dash041e0441043d043e0432043d043e0439002004420435043a04410442002004410020043e0442044104420443043f043e043cchar1"/>
        </w:rPr>
      </w:pPr>
      <w:r w:rsidRPr="00283885">
        <w:t>-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EC7E50" w:rsidRPr="00EC7E50" w:rsidRDefault="00EC7E50" w:rsidP="00EC7E50">
      <w:pPr>
        <w:ind w:firstLine="567"/>
        <w:jc w:val="both"/>
        <w:rPr>
          <w:rStyle w:val="dash0410005f0431005f0437005f0430005f0446005f0020005f0441005f043f005f0438005f0441005f043a005f0430005f005fchar1char1"/>
          <w:b/>
        </w:rPr>
      </w:pPr>
      <w:r w:rsidRPr="00EC7E50">
        <w:rPr>
          <w:b/>
        </w:rPr>
        <w:t>Описание места учебного предмета «Информатика» в учебном плане</w:t>
      </w:r>
    </w:p>
    <w:p w:rsidR="00EC7E50" w:rsidRPr="00283885" w:rsidRDefault="00EC7E50" w:rsidP="00EC7E50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Рабочая программа </w:t>
      </w:r>
      <w:proofErr w:type="gramStart"/>
      <w:r>
        <w:rPr>
          <w:rStyle w:val="dash0410005f0431005f0437005f0430005f0446005f0020005f0441005f043f005f0438005f0441005f043a005f0430005f005fchar1char1"/>
        </w:rPr>
        <w:t>рассчитана для 7 класса рассчитана</w:t>
      </w:r>
      <w:proofErr w:type="gramEnd"/>
      <w:r>
        <w:rPr>
          <w:rStyle w:val="dash0410005f0431005f0437005f0430005f0446005f0020005f0441005f043f005f0438005f0441005f043a005f0430005f005fchar1char1"/>
        </w:rPr>
        <w:t xml:space="preserve"> на 34 часа (1 час в неделю)</w:t>
      </w:r>
    </w:p>
    <w:p w:rsidR="00EC7E50" w:rsidRPr="00283885" w:rsidRDefault="00EC7E50" w:rsidP="00EC7E50">
      <w:pPr>
        <w:ind w:left="720"/>
        <w:jc w:val="center"/>
        <w:rPr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5012"/>
        <w:gridCol w:w="1409"/>
        <w:gridCol w:w="1492"/>
      </w:tblGrid>
      <w:tr w:rsidR="00EC7E50" w:rsidRPr="00283885" w:rsidTr="002E7186">
        <w:tc>
          <w:tcPr>
            <w:tcW w:w="938" w:type="dxa"/>
            <w:vMerge w:val="restart"/>
            <w:vAlign w:val="center"/>
          </w:tcPr>
          <w:p w:rsidR="00EC7E50" w:rsidRPr="00283885" w:rsidRDefault="00EC7E50" w:rsidP="002E71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3885">
              <w:rPr>
                <w:rFonts w:eastAsia="Calibri"/>
                <w:b/>
              </w:rPr>
              <w:t xml:space="preserve">№ </w:t>
            </w:r>
            <w:proofErr w:type="gramStart"/>
            <w:r w:rsidRPr="00283885">
              <w:rPr>
                <w:rFonts w:eastAsia="Calibri"/>
                <w:b/>
              </w:rPr>
              <w:t>п</w:t>
            </w:r>
            <w:proofErr w:type="gramEnd"/>
            <w:r w:rsidRPr="00283885">
              <w:rPr>
                <w:rFonts w:eastAsia="Calibri"/>
                <w:b/>
              </w:rPr>
              <w:t>/п</w:t>
            </w:r>
          </w:p>
        </w:tc>
        <w:tc>
          <w:tcPr>
            <w:tcW w:w="5012" w:type="dxa"/>
            <w:vMerge w:val="restart"/>
            <w:vAlign w:val="center"/>
          </w:tcPr>
          <w:p w:rsidR="00EC7E50" w:rsidRPr="00283885" w:rsidRDefault="00EC7E50" w:rsidP="002E7186">
            <w:pPr>
              <w:jc w:val="center"/>
              <w:rPr>
                <w:b/>
              </w:rPr>
            </w:pPr>
            <w:r w:rsidRPr="00283885">
              <w:rPr>
                <w:b/>
              </w:rPr>
              <w:t>Учебная тема</w:t>
            </w:r>
          </w:p>
        </w:tc>
        <w:tc>
          <w:tcPr>
            <w:tcW w:w="2901" w:type="dxa"/>
            <w:gridSpan w:val="2"/>
            <w:vAlign w:val="center"/>
          </w:tcPr>
          <w:p w:rsidR="00EC7E50" w:rsidRPr="00283885" w:rsidRDefault="00EC7E50" w:rsidP="002E7186">
            <w:pPr>
              <w:jc w:val="center"/>
              <w:rPr>
                <w:b/>
              </w:rPr>
            </w:pPr>
            <w:r w:rsidRPr="00283885">
              <w:rPr>
                <w:b/>
              </w:rPr>
              <w:t>Количество часов</w:t>
            </w:r>
          </w:p>
        </w:tc>
      </w:tr>
      <w:tr w:rsidR="00EC7E50" w:rsidRPr="00283885" w:rsidTr="002E7186">
        <w:tc>
          <w:tcPr>
            <w:tcW w:w="938" w:type="dxa"/>
            <w:vMerge/>
            <w:vAlign w:val="center"/>
          </w:tcPr>
          <w:p w:rsidR="00EC7E50" w:rsidRPr="00283885" w:rsidRDefault="00EC7E50" w:rsidP="002E7186">
            <w:pPr>
              <w:jc w:val="center"/>
              <w:rPr>
                <w:b/>
              </w:rPr>
            </w:pPr>
          </w:p>
        </w:tc>
        <w:tc>
          <w:tcPr>
            <w:tcW w:w="5012" w:type="dxa"/>
            <w:vMerge/>
            <w:vAlign w:val="center"/>
          </w:tcPr>
          <w:p w:rsidR="00EC7E50" w:rsidRPr="00283885" w:rsidRDefault="00EC7E50" w:rsidP="002E7186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EC7E50" w:rsidRPr="00283885" w:rsidRDefault="00EC7E50" w:rsidP="002E7186">
            <w:pPr>
              <w:jc w:val="center"/>
              <w:rPr>
                <w:b/>
              </w:rPr>
            </w:pPr>
            <w:r w:rsidRPr="00283885">
              <w:rPr>
                <w:b/>
              </w:rPr>
              <w:t>Теория</w:t>
            </w:r>
          </w:p>
        </w:tc>
        <w:tc>
          <w:tcPr>
            <w:tcW w:w="1492" w:type="dxa"/>
            <w:vAlign w:val="center"/>
          </w:tcPr>
          <w:p w:rsidR="00EC7E50" w:rsidRPr="00283885" w:rsidRDefault="00EC7E50" w:rsidP="002E7186">
            <w:pPr>
              <w:jc w:val="center"/>
              <w:rPr>
                <w:b/>
              </w:rPr>
            </w:pPr>
            <w:r w:rsidRPr="00283885">
              <w:rPr>
                <w:b/>
              </w:rPr>
              <w:t>Практика</w:t>
            </w:r>
          </w:p>
        </w:tc>
      </w:tr>
      <w:tr w:rsidR="00EC7E50" w:rsidRPr="00283885" w:rsidTr="002E7186">
        <w:tc>
          <w:tcPr>
            <w:tcW w:w="938" w:type="dxa"/>
            <w:vAlign w:val="center"/>
          </w:tcPr>
          <w:p w:rsidR="00EC7E50" w:rsidRPr="00283885" w:rsidRDefault="00EC7E50" w:rsidP="002E7186">
            <w:pPr>
              <w:jc w:val="center"/>
            </w:pPr>
            <w:r w:rsidRPr="00283885">
              <w:t>1</w:t>
            </w:r>
          </w:p>
        </w:tc>
        <w:tc>
          <w:tcPr>
            <w:tcW w:w="5012" w:type="dxa"/>
          </w:tcPr>
          <w:p w:rsidR="00EC7E50" w:rsidRPr="00283885" w:rsidRDefault="00EC7E50" w:rsidP="002E7186">
            <w:r w:rsidRPr="00283885">
              <w:t>Введение в предмет</w:t>
            </w:r>
          </w:p>
        </w:tc>
        <w:tc>
          <w:tcPr>
            <w:tcW w:w="1409" w:type="dxa"/>
            <w:vAlign w:val="center"/>
          </w:tcPr>
          <w:p w:rsidR="00EC7E50" w:rsidRPr="00283885" w:rsidRDefault="00EC7E50" w:rsidP="002E7186">
            <w:pPr>
              <w:jc w:val="center"/>
            </w:pPr>
            <w:r w:rsidRPr="00283885">
              <w:t>1</w:t>
            </w:r>
          </w:p>
        </w:tc>
        <w:tc>
          <w:tcPr>
            <w:tcW w:w="1492" w:type="dxa"/>
            <w:vAlign w:val="center"/>
          </w:tcPr>
          <w:p w:rsidR="00EC7E50" w:rsidRPr="00283885" w:rsidRDefault="00EC7E50" w:rsidP="002E7186">
            <w:pPr>
              <w:jc w:val="center"/>
            </w:pPr>
          </w:p>
        </w:tc>
      </w:tr>
      <w:tr w:rsidR="00EC7E50" w:rsidRPr="00283885" w:rsidTr="002E7186">
        <w:tc>
          <w:tcPr>
            <w:tcW w:w="938" w:type="dxa"/>
            <w:vAlign w:val="center"/>
          </w:tcPr>
          <w:p w:rsidR="00EC7E50" w:rsidRPr="00283885" w:rsidRDefault="00EC7E50" w:rsidP="002E7186">
            <w:pPr>
              <w:jc w:val="center"/>
            </w:pPr>
            <w:r w:rsidRPr="00283885">
              <w:t>2</w:t>
            </w:r>
          </w:p>
        </w:tc>
        <w:tc>
          <w:tcPr>
            <w:tcW w:w="5012" w:type="dxa"/>
          </w:tcPr>
          <w:p w:rsidR="00EC7E50" w:rsidRPr="00283885" w:rsidRDefault="00EC7E50" w:rsidP="002E7186">
            <w:r w:rsidRPr="00283885">
              <w:t>Человек и информация</w:t>
            </w:r>
          </w:p>
        </w:tc>
        <w:tc>
          <w:tcPr>
            <w:tcW w:w="1409" w:type="dxa"/>
            <w:vAlign w:val="center"/>
          </w:tcPr>
          <w:p w:rsidR="00EC7E50" w:rsidRPr="00283885" w:rsidRDefault="000C7B01" w:rsidP="002E7186">
            <w:pPr>
              <w:jc w:val="center"/>
            </w:pPr>
            <w:r>
              <w:t>4</w:t>
            </w:r>
          </w:p>
        </w:tc>
        <w:tc>
          <w:tcPr>
            <w:tcW w:w="1492" w:type="dxa"/>
            <w:vAlign w:val="center"/>
          </w:tcPr>
          <w:p w:rsidR="00EC7E50" w:rsidRPr="00283885" w:rsidRDefault="00EC7E50" w:rsidP="002E7186">
            <w:pPr>
              <w:jc w:val="center"/>
            </w:pPr>
          </w:p>
        </w:tc>
      </w:tr>
      <w:tr w:rsidR="00EC7E50" w:rsidRPr="00283885" w:rsidTr="002E7186">
        <w:tc>
          <w:tcPr>
            <w:tcW w:w="938" w:type="dxa"/>
            <w:vAlign w:val="center"/>
          </w:tcPr>
          <w:p w:rsidR="00EC7E50" w:rsidRPr="00283885" w:rsidRDefault="00EC7E50" w:rsidP="002E7186">
            <w:pPr>
              <w:jc w:val="center"/>
            </w:pPr>
            <w:r w:rsidRPr="00283885">
              <w:t>3</w:t>
            </w:r>
          </w:p>
        </w:tc>
        <w:tc>
          <w:tcPr>
            <w:tcW w:w="5012" w:type="dxa"/>
          </w:tcPr>
          <w:p w:rsidR="00EC7E50" w:rsidRPr="00283885" w:rsidRDefault="00EC7E50" w:rsidP="002E7186">
            <w:r w:rsidRPr="00283885">
              <w:t>Компьютер: устройство и программное обеспечение</w:t>
            </w:r>
          </w:p>
        </w:tc>
        <w:tc>
          <w:tcPr>
            <w:tcW w:w="1409" w:type="dxa"/>
            <w:vAlign w:val="center"/>
          </w:tcPr>
          <w:p w:rsidR="00EC7E50" w:rsidRPr="00283885" w:rsidRDefault="00A4012E" w:rsidP="002E7186">
            <w:pPr>
              <w:jc w:val="center"/>
            </w:pPr>
            <w:r>
              <w:t>6</w:t>
            </w:r>
          </w:p>
        </w:tc>
        <w:tc>
          <w:tcPr>
            <w:tcW w:w="1492" w:type="dxa"/>
            <w:vAlign w:val="center"/>
          </w:tcPr>
          <w:p w:rsidR="00EC7E50" w:rsidRPr="00283885" w:rsidRDefault="00EC7E50" w:rsidP="002E7186">
            <w:pPr>
              <w:jc w:val="center"/>
            </w:pPr>
            <w:r>
              <w:t>1</w:t>
            </w:r>
          </w:p>
        </w:tc>
      </w:tr>
      <w:tr w:rsidR="00EC7E50" w:rsidRPr="00283885" w:rsidTr="002E7186">
        <w:tc>
          <w:tcPr>
            <w:tcW w:w="938" w:type="dxa"/>
            <w:vAlign w:val="center"/>
          </w:tcPr>
          <w:p w:rsidR="00EC7E50" w:rsidRPr="00283885" w:rsidRDefault="00EC7E50" w:rsidP="002E7186">
            <w:pPr>
              <w:jc w:val="center"/>
            </w:pPr>
            <w:r w:rsidRPr="00283885">
              <w:t>4</w:t>
            </w:r>
          </w:p>
        </w:tc>
        <w:tc>
          <w:tcPr>
            <w:tcW w:w="5012" w:type="dxa"/>
          </w:tcPr>
          <w:p w:rsidR="00EC7E50" w:rsidRPr="00283885" w:rsidRDefault="00EC7E50" w:rsidP="002E7186">
            <w:r w:rsidRPr="00283885">
              <w:t>Текстовая информация в компьютере</w:t>
            </w:r>
          </w:p>
        </w:tc>
        <w:tc>
          <w:tcPr>
            <w:tcW w:w="1409" w:type="dxa"/>
            <w:vAlign w:val="center"/>
          </w:tcPr>
          <w:p w:rsidR="00EC7E50" w:rsidRPr="00283885" w:rsidRDefault="00EC7E50" w:rsidP="002E7186">
            <w:pPr>
              <w:jc w:val="center"/>
            </w:pPr>
            <w:r>
              <w:t>5</w:t>
            </w:r>
          </w:p>
        </w:tc>
        <w:tc>
          <w:tcPr>
            <w:tcW w:w="1492" w:type="dxa"/>
            <w:vAlign w:val="center"/>
          </w:tcPr>
          <w:p w:rsidR="00EC7E50" w:rsidRPr="00283885" w:rsidRDefault="00EC7E50" w:rsidP="002E7186">
            <w:pPr>
              <w:jc w:val="center"/>
            </w:pPr>
            <w:r>
              <w:t>4</w:t>
            </w:r>
          </w:p>
        </w:tc>
      </w:tr>
      <w:tr w:rsidR="00EC7E50" w:rsidRPr="00283885" w:rsidTr="002E7186">
        <w:tc>
          <w:tcPr>
            <w:tcW w:w="938" w:type="dxa"/>
            <w:vAlign w:val="center"/>
          </w:tcPr>
          <w:p w:rsidR="00EC7E50" w:rsidRPr="00283885" w:rsidRDefault="00EC7E50" w:rsidP="002E7186">
            <w:pPr>
              <w:jc w:val="center"/>
            </w:pPr>
            <w:r w:rsidRPr="00283885">
              <w:t>5</w:t>
            </w:r>
          </w:p>
        </w:tc>
        <w:tc>
          <w:tcPr>
            <w:tcW w:w="5012" w:type="dxa"/>
          </w:tcPr>
          <w:p w:rsidR="00EC7E50" w:rsidRPr="00283885" w:rsidRDefault="00EC7E50" w:rsidP="002E7186">
            <w:r w:rsidRPr="00283885">
              <w:t>Графическая информация и компьютер</w:t>
            </w:r>
          </w:p>
        </w:tc>
        <w:tc>
          <w:tcPr>
            <w:tcW w:w="1409" w:type="dxa"/>
            <w:vAlign w:val="center"/>
          </w:tcPr>
          <w:p w:rsidR="00EC7E50" w:rsidRPr="00283885" w:rsidRDefault="00EC7E50" w:rsidP="002E7186">
            <w:pPr>
              <w:jc w:val="center"/>
            </w:pPr>
            <w:r>
              <w:t>3</w:t>
            </w:r>
          </w:p>
        </w:tc>
        <w:tc>
          <w:tcPr>
            <w:tcW w:w="1492" w:type="dxa"/>
            <w:vAlign w:val="center"/>
          </w:tcPr>
          <w:p w:rsidR="00EC7E50" w:rsidRPr="00283885" w:rsidRDefault="00EC7E50" w:rsidP="002E7186">
            <w:pPr>
              <w:jc w:val="center"/>
            </w:pPr>
            <w:r>
              <w:t>3</w:t>
            </w:r>
          </w:p>
        </w:tc>
      </w:tr>
      <w:tr w:rsidR="00EC7E50" w:rsidRPr="00283885" w:rsidTr="00A4012E">
        <w:trPr>
          <w:trHeight w:val="335"/>
        </w:trPr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A4012E" w:rsidRPr="00283885" w:rsidRDefault="00EC7E50" w:rsidP="002E7186">
            <w:pPr>
              <w:jc w:val="center"/>
            </w:pPr>
            <w:r w:rsidRPr="00283885">
              <w:t>6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:rsidR="00EC7E50" w:rsidRPr="00283885" w:rsidRDefault="00EC7E50" w:rsidP="002E7186">
            <w:r w:rsidRPr="00283885">
              <w:t>Мультимедиа и компьютерные презентации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A4012E" w:rsidRPr="00283885" w:rsidRDefault="00A4012E" w:rsidP="002E7186">
            <w:pPr>
              <w:jc w:val="center"/>
            </w:pPr>
            <w:r>
              <w:t>4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A4012E" w:rsidRPr="00283885" w:rsidRDefault="00EC7E50" w:rsidP="002E7186">
            <w:pPr>
              <w:jc w:val="center"/>
            </w:pPr>
            <w:r>
              <w:t>2</w:t>
            </w:r>
          </w:p>
        </w:tc>
      </w:tr>
      <w:tr w:rsidR="00A4012E" w:rsidRPr="00283885" w:rsidTr="00A4012E">
        <w:trPr>
          <w:trHeight w:val="218"/>
        </w:trPr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A4012E" w:rsidRPr="00283885" w:rsidRDefault="00A4012E" w:rsidP="002E7186">
            <w:pPr>
              <w:jc w:val="center"/>
            </w:pPr>
            <w:r>
              <w:t>7</w:t>
            </w:r>
          </w:p>
        </w:tc>
        <w:tc>
          <w:tcPr>
            <w:tcW w:w="5012" w:type="dxa"/>
            <w:tcBorders>
              <w:top w:val="single" w:sz="4" w:space="0" w:color="auto"/>
            </w:tcBorders>
          </w:tcPr>
          <w:p w:rsidR="00A4012E" w:rsidRPr="00283885" w:rsidRDefault="00A4012E" w:rsidP="002E7186">
            <w:r>
              <w:t>Повторение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A4012E" w:rsidRDefault="00A4012E" w:rsidP="002E7186">
            <w:pPr>
              <w:jc w:val="center"/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A4012E" w:rsidRDefault="00A4012E" w:rsidP="002E7186">
            <w:pPr>
              <w:jc w:val="center"/>
            </w:pPr>
          </w:p>
        </w:tc>
      </w:tr>
      <w:tr w:rsidR="00EC7E50" w:rsidRPr="00283885" w:rsidTr="002E7186">
        <w:tc>
          <w:tcPr>
            <w:tcW w:w="5950" w:type="dxa"/>
            <w:gridSpan w:val="2"/>
            <w:vAlign w:val="center"/>
          </w:tcPr>
          <w:p w:rsidR="00EC7E50" w:rsidRPr="00283885" w:rsidRDefault="00EC7E50" w:rsidP="002E7186">
            <w:pPr>
              <w:rPr>
                <w:b/>
              </w:rPr>
            </w:pPr>
            <w:r w:rsidRPr="00283885">
              <w:rPr>
                <w:b/>
              </w:rPr>
              <w:t>Итого</w:t>
            </w:r>
          </w:p>
        </w:tc>
        <w:tc>
          <w:tcPr>
            <w:tcW w:w="1409" w:type="dxa"/>
            <w:vAlign w:val="center"/>
          </w:tcPr>
          <w:p w:rsidR="00EC7E50" w:rsidRPr="00283885" w:rsidRDefault="00EC7E50" w:rsidP="002E7186">
            <w:pPr>
              <w:jc w:val="center"/>
            </w:pPr>
            <w:r>
              <w:t>24</w:t>
            </w:r>
          </w:p>
        </w:tc>
        <w:tc>
          <w:tcPr>
            <w:tcW w:w="1492" w:type="dxa"/>
            <w:vAlign w:val="center"/>
          </w:tcPr>
          <w:p w:rsidR="00EC7E50" w:rsidRPr="00283885" w:rsidRDefault="00EC7E50" w:rsidP="002E7186">
            <w:pPr>
              <w:jc w:val="center"/>
            </w:pPr>
            <w:r>
              <w:t>10</w:t>
            </w:r>
          </w:p>
        </w:tc>
      </w:tr>
    </w:tbl>
    <w:p w:rsidR="00EC7E50" w:rsidRPr="00283885" w:rsidRDefault="00EC7E50" w:rsidP="00EC7E50">
      <w:pPr>
        <w:ind w:firstLine="567"/>
        <w:jc w:val="both"/>
      </w:pPr>
    </w:p>
    <w:p w:rsidR="00EC7E50" w:rsidRPr="00283885" w:rsidRDefault="00EC7E50" w:rsidP="00EC7E50">
      <w:pPr>
        <w:ind w:firstLine="567"/>
        <w:jc w:val="both"/>
      </w:pPr>
      <w:r w:rsidRPr="00824E1D">
        <w:rPr>
          <w:b/>
        </w:rPr>
        <w:t xml:space="preserve">Личностные, </w:t>
      </w:r>
      <w:proofErr w:type="spellStart"/>
      <w:r w:rsidRPr="00824E1D">
        <w:rPr>
          <w:b/>
        </w:rPr>
        <w:t>метапредметные</w:t>
      </w:r>
      <w:proofErr w:type="spellEnd"/>
      <w:r w:rsidRPr="00824E1D">
        <w:rPr>
          <w:b/>
        </w:rPr>
        <w:t xml:space="preserve"> и предметные результаты освоения предмета «</w:t>
      </w:r>
      <w:r>
        <w:rPr>
          <w:b/>
        </w:rPr>
        <w:t>Информатика»</w:t>
      </w:r>
    </w:p>
    <w:p w:rsidR="00EC7E50" w:rsidRPr="00283885" w:rsidRDefault="00EC7E50" w:rsidP="00EC7E50">
      <w:pPr>
        <w:jc w:val="both"/>
      </w:pPr>
      <w:r w:rsidRPr="00283885">
        <w:t xml:space="preserve">В соответствии с ФГОС, курс нацелен  на обеспечение реализации трех групп образовательных результатов:  личностных, </w:t>
      </w:r>
      <w:proofErr w:type="spellStart"/>
      <w:r w:rsidRPr="00283885">
        <w:t>метапредметных</w:t>
      </w:r>
      <w:proofErr w:type="spellEnd"/>
      <w:r w:rsidRPr="00283885">
        <w:t xml:space="preserve">  и предметных. Важнейшей задачей изучения информатики в школе является воспитание и развитие качеств личности, отвечающих требованиям информационного общества. В частности, одним из таких качеств является приобретение учащимися информационно-коммуникационной компетентности (</w:t>
      </w:r>
      <w:proofErr w:type="gramStart"/>
      <w:r w:rsidRPr="00283885">
        <w:t>ИКТ-компетентности</w:t>
      </w:r>
      <w:proofErr w:type="gramEnd"/>
      <w:r w:rsidRPr="00283885">
        <w:t xml:space="preserve">).  Многие составляющие  </w:t>
      </w:r>
      <w:proofErr w:type="gramStart"/>
      <w:r w:rsidRPr="00283885">
        <w:t>ИКТ-компетентности</w:t>
      </w:r>
      <w:proofErr w:type="gramEnd"/>
      <w:r w:rsidRPr="00283885">
        <w:t xml:space="preserve"> входят в  комплекс </w:t>
      </w:r>
      <w:r w:rsidRPr="00A73411">
        <w:rPr>
          <w:i/>
          <w:iCs/>
        </w:rPr>
        <w:t xml:space="preserve">универсальных учебных действий. </w:t>
      </w:r>
      <w:r w:rsidRPr="00283885">
        <w:t xml:space="preserve"> Таким образом, часть </w:t>
      </w:r>
      <w:proofErr w:type="spellStart"/>
      <w:r w:rsidRPr="00283885">
        <w:t>метапредметных</w:t>
      </w:r>
      <w:proofErr w:type="spellEnd"/>
      <w:r w:rsidRPr="00283885">
        <w:t xml:space="preserve"> результатов образования в курсе информатики входят в структуру предметных результатов, т.е. становятся непосредственной целью обучения  и отражаются в содержании изучаемого материала. Поэтому курс несет в себе значительное </w:t>
      </w:r>
      <w:proofErr w:type="spellStart"/>
      <w:r w:rsidRPr="00283885">
        <w:t>межпредметное</w:t>
      </w:r>
      <w:proofErr w:type="spellEnd"/>
      <w:r w:rsidRPr="00283885">
        <w:t>, интегративное  содержание в системе основного общего образования.</w:t>
      </w:r>
    </w:p>
    <w:p w:rsidR="00EC7E50" w:rsidRPr="00283885" w:rsidRDefault="00EC7E50" w:rsidP="00EC7E50">
      <w:pPr>
        <w:ind w:firstLine="840"/>
        <w:jc w:val="both"/>
      </w:pPr>
    </w:p>
    <w:p w:rsidR="00EC7E50" w:rsidRPr="00283885" w:rsidRDefault="00EC7E50" w:rsidP="00EC7E50">
      <w:pPr>
        <w:ind w:firstLine="567"/>
        <w:jc w:val="both"/>
      </w:pPr>
      <w:r w:rsidRPr="00283885">
        <w:rPr>
          <w:b/>
          <w:bCs/>
        </w:rPr>
        <w:t>При изучении курса «Информатика»</w:t>
      </w:r>
      <w:r>
        <w:t xml:space="preserve"> </w:t>
      </w:r>
      <w:r w:rsidRPr="00283885">
        <w:t xml:space="preserve">формируются следующие </w:t>
      </w:r>
      <w:r w:rsidRPr="00283885">
        <w:rPr>
          <w:b/>
          <w:bCs/>
        </w:rPr>
        <w:t>личностные результаты</w:t>
      </w:r>
      <w:r w:rsidRPr="00283885">
        <w:t>:</w:t>
      </w:r>
    </w:p>
    <w:p w:rsidR="00EC7E50" w:rsidRPr="00283885" w:rsidRDefault="00EC7E50" w:rsidP="00EC7E50">
      <w:pPr>
        <w:numPr>
          <w:ilvl w:val="0"/>
          <w:numId w:val="13"/>
        </w:numPr>
        <w:tabs>
          <w:tab w:val="clear" w:pos="927"/>
          <w:tab w:val="num" w:pos="851"/>
        </w:tabs>
        <w:ind w:left="0" w:firstLine="567"/>
        <w:jc w:val="both"/>
        <w:rPr>
          <w:i/>
          <w:iCs/>
          <w:color w:val="000000"/>
        </w:rPr>
      </w:pPr>
      <w:r w:rsidRPr="00283885">
        <w:rPr>
          <w:i/>
          <w:iCs/>
          <w:color w:val="000000"/>
        </w:rPr>
        <w:t xml:space="preserve">Формирование целостного мировоззрения, соответствующего современному  уровню развития науки и общественной практики.    </w:t>
      </w:r>
    </w:p>
    <w:p w:rsidR="00EC7E50" w:rsidRPr="00283885" w:rsidRDefault="00EC7E50" w:rsidP="00EC7E50">
      <w:pPr>
        <w:tabs>
          <w:tab w:val="num" w:pos="851"/>
        </w:tabs>
        <w:ind w:firstLine="567"/>
        <w:jc w:val="both"/>
      </w:pPr>
      <w:r w:rsidRPr="00283885">
        <w:lastRenderedPageBreak/>
        <w:t xml:space="preserve">Каждая учебная дисциплина формирует определенную составляющую научного мировоззрения.  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 В этом смысле большое значение имеет историческая линия в содержании курса. Ученики знакомятся с историей развития средств ИКТ, с важнейшими  научными открытиями и изобретениями, повлиявшими на прогресс  в этой области, с именами крупнейших ученых и изобретателей. Ученики получают представление о современном уровне и перспективах развития </w:t>
      </w:r>
      <w:proofErr w:type="gramStart"/>
      <w:r w:rsidRPr="00283885">
        <w:t>ИКТ-отрасли</w:t>
      </w:r>
      <w:proofErr w:type="gramEnd"/>
      <w:r w:rsidRPr="00283885">
        <w:t>, в реализации которых в будущем они, возможно, смогут принять участие. Историческая линия отражена в следующих разделах учебников:</w:t>
      </w:r>
    </w:p>
    <w:p w:rsidR="00EC7E50" w:rsidRPr="00283885" w:rsidRDefault="00EC7E50" w:rsidP="00EC7E50">
      <w:pPr>
        <w:tabs>
          <w:tab w:val="num" w:pos="851"/>
        </w:tabs>
        <w:ind w:firstLine="567"/>
        <w:jc w:val="both"/>
      </w:pPr>
      <w:r w:rsidRPr="00283885">
        <w:t>7 класс, § 2, «Восприятие и представление информации»: раскрывается тема исторического развития письменности, классификации и развития языков человеческого общения.</w:t>
      </w:r>
    </w:p>
    <w:p w:rsidR="00EC7E50" w:rsidRPr="00283885" w:rsidRDefault="00EC7E50" w:rsidP="00EC7E50">
      <w:pPr>
        <w:tabs>
          <w:tab w:val="num" w:pos="851"/>
        </w:tabs>
        <w:ind w:firstLine="567"/>
        <w:jc w:val="both"/>
        <w:rPr>
          <w:i/>
          <w:iCs/>
          <w:color w:val="000000"/>
        </w:rPr>
      </w:pPr>
      <w:r w:rsidRPr="00283885">
        <w:rPr>
          <w:color w:val="000000"/>
        </w:rPr>
        <w:t>2.</w:t>
      </w:r>
      <w:r w:rsidRPr="00283885">
        <w:rPr>
          <w:i/>
          <w:iCs/>
          <w:color w:val="000000"/>
        </w:rPr>
        <w:t xml:space="preserve"> 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EC7E50" w:rsidRPr="00283885" w:rsidRDefault="00EC7E50" w:rsidP="00EC7E50">
      <w:pPr>
        <w:tabs>
          <w:tab w:val="num" w:pos="851"/>
        </w:tabs>
        <w:ind w:firstLine="567"/>
        <w:jc w:val="both"/>
        <w:rPr>
          <w:color w:val="000000"/>
        </w:rPr>
      </w:pPr>
      <w:r w:rsidRPr="00283885">
        <w:rPr>
          <w:color w:val="000000"/>
        </w:rPr>
        <w:t>В конце каждого параграфа присутствуют вопросы и задания, многие из которых ориентированы на коллективное обсуждение, дискуссии,  выработку коллективного мнения.</w:t>
      </w:r>
    </w:p>
    <w:p w:rsidR="00EC7E50" w:rsidRPr="00283885" w:rsidRDefault="00EC7E50" w:rsidP="00EC7E50">
      <w:pPr>
        <w:tabs>
          <w:tab w:val="num" w:pos="851"/>
        </w:tabs>
        <w:ind w:firstLine="567"/>
        <w:jc w:val="both"/>
      </w:pPr>
      <w:r w:rsidRPr="00283885">
        <w:t xml:space="preserve"> В задачнике-практикуме, входящим в состав УМК,  помимо заданий для индивидуального выполнения в ряде разделов (прежде всего, связанных с освоением информационных технологий)  содержатся  задания проектного характера (под заголовком «Творческие задачи и проекты»). В методическом пособии для учителя даются рекомендации об организации коллективной работы над проектами. Работа над проектом требует взаимодействия между учениками – исполнителями проекта, а также между учениками и учителем,  формулирующим задание для проектирования, контролирующим ход его выполнения, принимающим результаты работы. </w:t>
      </w:r>
      <w:proofErr w:type="gramStart"/>
      <w:r w:rsidRPr="00283885">
        <w:t>В завершении работы  предусматривается процедура зашиты  проекта перед коллективом класса,  которая  также направлена на формирование коммуникативных навыков учащихся.</w:t>
      </w:r>
      <w:proofErr w:type="gramEnd"/>
    </w:p>
    <w:p w:rsidR="00EC7E50" w:rsidRPr="00283885" w:rsidRDefault="00EC7E50" w:rsidP="00EC7E50">
      <w:pPr>
        <w:numPr>
          <w:ilvl w:val="0"/>
          <w:numId w:val="15"/>
        </w:numPr>
        <w:tabs>
          <w:tab w:val="num" w:pos="851"/>
        </w:tabs>
        <w:ind w:left="0" w:firstLine="567"/>
        <w:jc w:val="both"/>
        <w:rPr>
          <w:i/>
          <w:iCs/>
          <w:color w:val="000000"/>
        </w:rPr>
      </w:pPr>
      <w:r w:rsidRPr="00283885">
        <w:rPr>
          <w:i/>
          <w:iCs/>
          <w:color w:val="000000"/>
        </w:rPr>
        <w:t xml:space="preserve">Формирование ценности здорового и безопасного образа жизни.  </w:t>
      </w:r>
    </w:p>
    <w:p w:rsidR="00EC7E50" w:rsidRPr="00283885" w:rsidRDefault="00EC7E50" w:rsidP="00EC7E50">
      <w:pPr>
        <w:tabs>
          <w:tab w:val="num" w:pos="851"/>
        </w:tabs>
        <w:ind w:firstLine="567"/>
        <w:jc w:val="both"/>
      </w:pPr>
      <w:r w:rsidRPr="00283885">
        <w:t>Все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 Учебник для 7 класса начинается с раздела «Техника безопасности и санитарные нормы работы за ПК». Эту тему поддерживает интерактивный ЦОР «Техника безопасности и санитарные нормы» (файл 8_024.</w:t>
      </w:r>
      <w:proofErr w:type="spellStart"/>
      <w:r w:rsidRPr="00283885">
        <w:rPr>
          <w:lang w:val="en-US"/>
        </w:rPr>
        <w:t>pps</w:t>
      </w:r>
      <w:proofErr w:type="spellEnd"/>
      <w:r w:rsidRPr="00283885">
        <w:t xml:space="preserve">). В некоторых обучающих программах, входящих в коллекцию ЦОР, автоматически контролируется время непрерывной работы учеников за компьютером.  Когда время достигает предельного значения, определяемого </w:t>
      </w:r>
      <w:proofErr w:type="spellStart"/>
      <w:r w:rsidRPr="00283885">
        <w:t>СанПИНами</w:t>
      </w:r>
      <w:proofErr w:type="spellEnd"/>
      <w:r w:rsidRPr="00283885">
        <w:t>, происходит прерывание работы программы и ученикам предлагается выполнить комплекс упражнений для тренировки зрения. После окончания «</w:t>
      </w:r>
      <w:proofErr w:type="spellStart"/>
      <w:r w:rsidRPr="00283885">
        <w:t>физкульт</w:t>
      </w:r>
      <w:proofErr w:type="spellEnd"/>
      <w:r w:rsidRPr="00283885">
        <w:t>-паузы»  продолжается работа с программой.</w:t>
      </w:r>
    </w:p>
    <w:p w:rsidR="00EC7E50" w:rsidRPr="00283885" w:rsidRDefault="00EC7E50" w:rsidP="00EC7E50">
      <w:pPr>
        <w:ind w:firstLine="567"/>
        <w:jc w:val="both"/>
        <w:rPr>
          <w:b/>
          <w:bCs/>
        </w:rPr>
      </w:pPr>
    </w:p>
    <w:p w:rsidR="00EC7E50" w:rsidRPr="00283885" w:rsidRDefault="00EC7E50" w:rsidP="00EC7E50">
      <w:pPr>
        <w:ind w:firstLine="567"/>
        <w:jc w:val="both"/>
        <w:rPr>
          <w:b/>
          <w:bCs/>
        </w:rPr>
      </w:pPr>
      <w:r w:rsidRPr="00283885">
        <w:rPr>
          <w:b/>
          <w:bCs/>
        </w:rPr>
        <w:t xml:space="preserve">При изучении курса «Информатика» </w:t>
      </w:r>
      <w:r w:rsidRPr="00283885">
        <w:t xml:space="preserve">формируются следующие </w:t>
      </w:r>
      <w:proofErr w:type="spellStart"/>
      <w:r w:rsidRPr="00283885">
        <w:rPr>
          <w:b/>
          <w:bCs/>
        </w:rPr>
        <w:t>метапредметные</w:t>
      </w:r>
      <w:proofErr w:type="spellEnd"/>
      <w:r w:rsidRPr="00283885">
        <w:rPr>
          <w:b/>
          <w:bCs/>
        </w:rPr>
        <w:t xml:space="preserve"> результаты:</w:t>
      </w:r>
    </w:p>
    <w:p w:rsidR="00EC7E50" w:rsidRPr="00283885" w:rsidRDefault="00EC7E50" w:rsidP="00EC7E50">
      <w:pPr>
        <w:numPr>
          <w:ilvl w:val="0"/>
          <w:numId w:val="14"/>
        </w:numPr>
        <w:tabs>
          <w:tab w:val="clear" w:pos="1170"/>
          <w:tab w:val="num" w:pos="851"/>
        </w:tabs>
        <w:ind w:left="0" w:firstLine="567"/>
        <w:jc w:val="both"/>
        <w:rPr>
          <w:i/>
          <w:iCs/>
          <w:color w:val="000000"/>
        </w:rPr>
      </w:pPr>
      <w:r w:rsidRPr="00283885">
        <w:rPr>
          <w:i/>
          <w:iCs/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EC7E50" w:rsidRPr="00283885" w:rsidRDefault="00EC7E50" w:rsidP="00EC7E50">
      <w:pPr>
        <w:tabs>
          <w:tab w:val="num" w:pos="851"/>
        </w:tabs>
        <w:ind w:firstLine="567"/>
        <w:jc w:val="both"/>
      </w:pPr>
      <w:r w:rsidRPr="00283885">
        <w:t xml:space="preserve">Формированию данной компетенции способствует изучение </w:t>
      </w:r>
      <w:proofErr w:type="gramStart"/>
      <w:r w:rsidRPr="00283885">
        <w:t>содержательных</w:t>
      </w:r>
      <w:proofErr w:type="gramEnd"/>
      <w:r w:rsidRPr="00283885">
        <w:t xml:space="preserve"> линии  «Представление информации» и «Формализация и моделирование».  Информация любого типа (текстовая, числовая, графическая, звуковая) в компьютерной памяти представляется в двоичной форме – знаковой форме компьютерного кодирования. Поэтому во всех темах, относящихся к представлению различной информации,  ученики знакомятся с правилами преобразования в двоичную знаковую форму: 7 класс, глава 3 «Текстовая информация и компьютер»; глава 4 «Графическая информация и компьютер»; глава 5 «Мультимедиа и компьютерные презента</w:t>
      </w:r>
      <w:r>
        <w:t>ции», тема: представление звука.</w:t>
      </w:r>
    </w:p>
    <w:p w:rsidR="00EC7E50" w:rsidRPr="00283885" w:rsidRDefault="00EC7E50" w:rsidP="00EC7E50">
      <w:pPr>
        <w:numPr>
          <w:ilvl w:val="0"/>
          <w:numId w:val="14"/>
        </w:numPr>
        <w:tabs>
          <w:tab w:val="clear" w:pos="1170"/>
          <w:tab w:val="num" w:pos="567"/>
          <w:tab w:val="num" w:pos="851"/>
        </w:tabs>
        <w:ind w:left="0" w:firstLine="567"/>
        <w:jc w:val="both"/>
        <w:rPr>
          <w:i/>
          <w:iCs/>
          <w:color w:val="000000"/>
        </w:rPr>
      </w:pPr>
      <w:r w:rsidRPr="00283885">
        <w:rPr>
          <w:i/>
          <w:iCs/>
          <w:color w:val="000000"/>
        </w:rPr>
        <w:t>Формирование и развитие компетентности в области использования  ИКТ (</w:t>
      </w:r>
      <w:proofErr w:type="gramStart"/>
      <w:r w:rsidRPr="00283885">
        <w:rPr>
          <w:i/>
          <w:iCs/>
          <w:color w:val="000000"/>
        </w:rPr>
        <w:t>ИКТ-компетенции</w:t>
      </w:r>
      <w:proofErr w:type="gramEnd"/>
      <w:r w:rsidRPr="00283885">
        <w:rPr>
          <w:i/>
          <w:iCs/>
          <w:color w:val="000000"/>
        </w:rPr>
        <w:t xml:space="preserve">). </w:t>
      </w:r>
    </w:p>
    <w:p w:rsidR="00EC7E50" w:rsidRPr="00283885" w:rsidRDefault="00EC7E50" w:rsidP="00EC7E50">
      <w:pPr>
        <w:tabs>
          <w:tab w:val="num" w:pos="851"/>
        </w:tabs>
        <w:ind w:firstLine="567"/>
        <w:jc w:val="both"/>
      </w:pPr>
      <w:r w:rsidRPr="00283885">
        <w:t xml:space="preserve">Данная компетенция формируется  содержательными линиями курса «Информационные технологии» (7 класс, главы 3, 4, 5;)  </w:t>
      </w:r>
    </w:p>
    <w:p w:rsidR="00EC7E50" w:rsidRDefault="00EC7E50" w:rsidP="00EC7E50">
      <w:pPr>
        <w:shd w:val="clear" w:color="auto" w:fill="FFFFFF"/>
        <w:ind w:firstLine="567"/>
        <w:rPr>
          <w:b/>
          <w:bCs/>
          <w:color w:val="000000"/>
        </w:rPr>
      </w:pPr>
    </w:p>
    <w:p w:rsidR="00EC7E50" w:rsidRDefault="00EC7E50" w:rsidP="00EC7E50">
      <w:pPr>
        <w:shd w:val="clear" w:color="auto" w:fill="FFFFFF"/>
        <w:ind w:firstLine="567"/>
        <w:rPr>
          <w:b/>
          <w:bCs/>
          <w:color w:val="000000"/>
        </w:rPr>
      </w:pPr>
    </w:p>
    <w:p w:rsidR="00EC7E50" w:rsidRDefault="00EC7E50" w:rsidP="00EC7E50">
      <w:pPr>
        <w:shd w:val="clear" w:color="auto" w:fill="FFFFFF"/>
        <w:ind w:firstLine="567"/>
        <w:rPr>
          <w:b/>
          <w:bCs/>
          <w:color w:val="000000"/>
        </w:rPr>
      </w:pPr>
    </w:p>
    <w:p w:rsidR="00EC7E50" w:rsidRDefault="00EC7E50" w:rsidP="00EC7E50">
      <w:pPr>
        <w:shd w:val="clear" w:color="auto" w:fill="FFFFFF"/>
        <w:ind w:firstLine="567"/>
        <w:rPr>
          <w:b/>
          <w:bCs/>
          <w:color w:val="000000"/>
        </w:rPr>
      </w:pPr>
    </w:p>
    <w:p w:rsidR="00EC7E50" w:rsidRDefault="00EC7E50" w:rsidP="00EC7E50">
      <w:pPr>
        <w:shd w:val="clear" w:color="auto" w:fill="FFFFFF"/>
        <w:ind w:firstLine="567"/>
        <w:rPr>
          <w:b/>
          <w:bCs/>
          <w:color w:val="000000"/>
        </w:rPr>
      </w:pPr>
    </w:p>
    <w:p w:rsidR="00EC7E50" w:rsidRDefault="00EC7E50" w:rsidP="00EC7E50">
      <w:pPr>
        <w:shd w:val="clear" w:color="auto" w:fill="FFFFFF"/>
        <w:ind w:firstLine="567"/>
        <w:rPr>
          <w:b/>
          <w:bCs/>
          <w:color w:val="000000"/>
        </w:rPr>
      </w:pPr>
    </w:p>
    <w:p w:rsidR="00EC7E50" w:rsidRDefault="00EC7E50" w:rsidP="00EC7E50">
      <w:pPr>
        <w:shd w:val="clear" w:color="auto" w:fill="FFFFFF"/>
        <w:ind w:firstLine="567"/>
        <w:rPr>
          <w:b/>
          <w:bCs/>
          <w:color w:val="000000"/>
        </w:rPr>
      </w:pPr>
    </w:p>
    <w:p w:rsidR="00EC7E50" w:rsidRDefault="00EC7E50" w:rsidP="00EC7E50">
      <w:pPr>
        <w:shd w:val="clear" w:color="auto" w:fill="FFFFFF"/>
        <w:ind w:firstLine="567"/>
        <w:rPr>
          <w:b/>
          <w:bCs/>
          <w:color w:val="000000"/>
        </w:rPr>
      </w:pPr>
    </w:p>
    <w:p w:rsidR="00EC7E50" w:rsidRDefault="00EC7E50" w:rsidP="00EC7E50">
      <w:pPr>
        <w:shd w:val="clear" w:color="auto" w:fill="FFFFFF"/>
        <w:ind w:firstLine="567"/>
        <w:rPr>
          <w:b/>
          <w:bCs/>
          <w:color w:val="000000"/>
        </w:rPr>
      </w:pPr>
    </w:p>
    <w:p w:rsidR="00EC7E50" w:rsidRPr="00EC7E50" w:rsidRDefault="00EC7E50" w:rsidP="00EC7E50">
      <w:pPr>
        <w:shd w:val="clear" w:color="auto" w:fill="FFFFFF"/>
        <w:ind w:firstLine="567"/>
        <w:rPr>
          <w:b/>
          <w:bCs/>
          <w:color w:val="000000"/>
        </w:rPr>
      </w:pPr>
      <w:r w:rsidRPr="00824E1D">
        <w:rPr>
          <w:b/>
          <w:bCs/>
          <w:color w:val="000000"/>
        </w:rPr>
        <w:t>Содержание учебного предмета «</w:t>
      </w:r>
      <w:r>
        <w:rPr>
          <w:b/>
          <w:bCs/>
          <w:color w:val="000000"/>
        </w:rPr>
        <w:t>Информатика</w:t>
      </w:r>
      <w:r w:rsidRPr="00824E1D">
        <w:rPr>
          <w:b/>
          <w:bCs/>
          <w:color w:val="000000"/>
        </w:rPr>
        <w:t>»</w:t>
      </w:r>
    </w:p>
    <w:p w:rsidR="00EC7E50" w:rsidRPr="00283885" w:rsidRDefault="00EC7E50" w:rsidP="00EC7E50"/>
    <w:p w:rsidR="00EC7E50" w:rsidRPr="00283885" w:rsidRDefault="00EC7E50" w:rsidP="00EC7E50">
      <w:pPr>
        <w:jc w:val="center"/>
        <w:rPr>
          <w:b/>
          <w:bCs/>
        </w:rPr>
      </w:pPr>
      <w:r w:rsidRPr="00283885">
        <w:rPr>
          <w:b/>
          <w:bCs/>
        </w:rPr>
        <w:t>7 класс</w:t>
      </w:r>
    </w:p>
    <w:p w:rsidR="00EC7E50" w:rsidRPr="00283885" w:rsidRDefault="00EC7E50" w:rsidP="00EC7E50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Введение в предмет</w:t>
      </w:r>
      <w:r w:rsidRPr="00283885">
        <w:rPr>
          <w:b/>
          <w:bCs/>
        </w:rPr>
        <w:t xml:space="preserve">. </w:t>
      </w:r>
    </w:p>
    <w:p w:rsidR="00EC7E50" w:rsidRPr="00283885" w:rsidRDefault="00EC7E50" w:rsidP="00EC7E50">
      <w:pPr>
        <w:pStyle w:val="31"/>
        <w:spacing w:after="0"/>
        <w:rPr>
          <w:sz w:val="24"/>
          <w:szCs w:val="24"/>
        </w:rPr>
      </w:pPr>
      <w:r w:rsidRPr="00283885">
        <w:rPr>
          <w:sz w:val="24"/>
          <w:szCs w:val="24"/>
        </w:rPr>
        <w:t>Предмет информатики. Роль информации в жизни людей. Содержание базового курса информатики.</w:t>
      </w:r>
    </w:p>
    <w:p w:rsidR="00EC7E50" w:rsidRPr="00283885" w:rsidRDefault="00EC7E50" w:rsidP="00EC7E50">
      <w:pPr>
        <w:numPr>
          <w:ilvl w:val="0"/>
          <w:numId w:val="8"/>
        </w:numPr>
        <w:jc w:val="both"/>
        <w:rPr>
          <w:b/>
          <w:bCs/>
        </w:rPr>
      </w:pPr>
      <w:r w:rsidRPr="00283885">
        <w:rPr>
          <w:b/>
          <w:bCs/>
        </w:rPr>
        <w:t xml:space="preserve">Человек и информация </w:t>
      </w:r>
    </w:p>
    <w:p w:rsidR="00EC7E50" w:rsidRPr="00283885" w:rsidRDefault="00EC7E50" w:rsidP="00EC7E50">
      <w:pPr>
        <w:pStyle w:val="31"/>
        <w:spacing w:after="0"/>
        <w:ind w:left="0" w:firstLine="540"/>
        <w:rPr>
          <w:sz w:val="24"/>
          <w:szCs w:val="24"/>
        </w:rPr>
      </w:pPr>
      <w:r w:rsidRPr="00283885">
        <w:rPr>
          <w:sz w:val="24"/>
          <w:szCs w:val="24"/>
        </w:rPr>
        <w:t>Информация и ее виды. Восприятие информации человеком. Информационные процессы</w:t>
      </w:r>
    </w:p>
    <w:p w:rsidR="00EC7E50" w:rsidRPr="00283885" w:rsidRDefault="00EC7E50" w:rsidP="00EC7E50">
      <w:pPr>
        <w:ind w:firstLine="540"/>
        <w:jc w:val="both"/>
      </w:pPr>
      <w:r w:rsidRPr="00283885">
        <w:t xml:space="preserve">Измерение информации. Единицы измерения информации. </w:t>
      </w:r>
    </w:p>
    <w:p w:rsidR="00EC7E50" w:rsidRPr="00283885" w:rsidRDefault="00EC7E50" w:rsidP="00EC7E50">
      <w:pPr>
        <w:ind w:firstLine="540"/>
        <w:jc w:val="both"/>
      </w:pPr>
      <w:r w:rsidRPr="00283885">
        <w:rPr>
          <w:u w:val="single"/>
        </w:rPr>
        <w:t>Практика на компьютере</w:t>
      </w:r>
      <w:r w:rsidRPr="00283885">
        <w:t>: освоение клавиатуры, работа с тренажером; основные приемы редактирования.</w:t>
      </w:r>
    </w:p>
    <w:p w:rsidR="00EC7E50" w:rsidRPr="00283885" w:rsidRDefault="00EC7E50" w:rsidP="00EC7E50">
      <w:pPr>
        <w:ind w:firstLine="540"/>
        <w:jc w:val="both"/>
        <w:rPr>
          <w:i/>
          <w:iCs/>
          <w:u w:val="single"/>
        </w:rPr>
      </w:pPr>
      <w:r w:rsidRPr="00283885">
        <w:rPr>
          <w:i/>
          <w:iCs/>
          <w:u w:val="single"/>
        </w:rPr>
        <w:t>Учащиеся должны знать: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t>связь между информацией и знаниями человека;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t>что такое информационные процессы;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t>какие существуют носители информации;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t>функции языка, как способа представления информации; что такое естественные и формальные языки;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t>как определяется единица измерения информации — бит (алфавитный подход);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t>что такое байт, килобайт, мегабайт, гигабайт.</w:t>
      </w:r>
    </w:p>
    <w:p w:rsidR="00EC7E50" w:rsidRPr="00283885" w:rsidRDefault="00EC7E50" w:rsidP="00EC7E50">
      <w:pPr>
        <w:pStyle w:val="2"/>
        <w:spacing w:after="0" w:line="240" w:lineRule="auto"/>
        <w:rPr>
          <w:i/>
          <w:iCs/>
          <w:u w:val="single"/>
        </w:rPr>
      </w:pPr>
      <w:r w:rsidRPr="00283885">
        <w:rPr>
          <w:i/>
          <w:iCs/>
          <w:u w:val="single"/>
        </w:rPr>
        <w:t>Учащиеся должны уметь:</w:t>
      </w:r>
    </w:p>
    <w:p w:rsidR="00EC7E50" w:rsidRPr="00283885" w:rsidRDefault="00EC7E50" w:rsidP="00EC7E50">
      <w:pPr>
        <w:numPr>
          <w:ilvl w:val="0"/>
          <w:numId w:val="16"/>
        </w:numPr>
        <w:jc w:val="both"/>
        <w:rPr>
          <w:b/>
          <w:bCs/>
        </w:rPr>
      </w:pPr>
      <w:r w:rsidRPr="00283885"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EC7E50" w:rsidRPr="00283885" w:rsidRDefault="00EC7E50" w:rsidP="00EC7E50">
      <w:pPr>
        <w:numPr>
          <w:ilvl w:val="0"/>
          <w:numId w:val="16"/>
        </w:numPr>
        <w:jc w:val="both"/>
        <w:rPr>
          <w:b/>
          <w:bCs/>
        </w:rPr>
      </w:pPr>
      <w:r w:rsidRPr="00283885">
        <w:t>определять в конкретном процессе передачи информации источник, приемник, канал;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t>приводить примеры информативных и неинформативных сообщений;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t>измерять информационный объем текста в байтах (при использовании  компьютерного алфавита);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t>пересчитывать количество информации в различных единицах (битах, байтах, Кб, Мб, Гб);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t>пользоваться клавиатурой компьютера для символьного ввода данных.</w:t>
      </w:r>
    </w:p>
    <w:p w:rsidR="00EC7E50" w:rsidRPr="00283885" w:rsidRDefault="00EC7E50" w:rsidP="00EC7E50">
      <w:pPr>
        <w:pStyle w:val="2"/>
        <w:spacing w:after="0" w:line="240" w:lineRule="auto"/>
      </w:pPr>
    </w:p>
    <w:p w:rsidR="00EC7E50" w:rsidRPr="00283885" w:rsidRDefault="00EC7E50" w:rsidP="00EC7E50">
      <w:pPr>
        <w:pStyle w:val="2"/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 w:rsidRPr="00283885">
        <w:rPr>
          <w:b/>
          <w:bCs/>
        </w:rPr>
        <w:t xml:space="preserve">Компьютер: устройство и программное обеспечение </w:t>
      </w:r>
    </w:p>
    <w:p w:rsidR="00EC7E50" w:rsidRPr="00283885" w:rsidRDefault="00EC7E50" w:rsidP="00EC7E50">
      <w:pPr>
        <w:pStyle w:val="a3"/>
        <w:tabs>
          <w:tab w:val="left" w:pos="0"/>
        </w:tabs>
        <w:ind w:firstLine="540"/>
      </w:pPr>
      <w:r w:rsidRPr="00283885">
        <w:t xml:space="preserve">Начальные сведения об архитектуре компьютера. </w:t>
      </w:r>
    </w:p>
    <w:p w:rsidR="00EC7E50" w:rsidRPr="00283885" w:rsidRDefault="00EC7E50" w:rsidP="00EC7E50">
      <w:pPr>
        <w:tabs>
          <w:tab w:val="left" w:pos="0"/>
        </w:tabs>
        <w:ind w:firstLine="540"/>
        <w:jc w:val="both"/>
      </w:pPr>
      <w:r w:rsidRPr="00283885"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EC7E50" w:rsidRPr="00283885" w:rsidRDefault="00EC7E50" w:rsidP="00EC7E50">
      <w:pPr>
        <w:tabs>
          <w:tab w:val="left" w:pos="0"/>
        </w:tabs>
        <w:ind w:firstLine="540"/>
        <w:jc w:val="both"/>
      </w:pPr>
      <w:r w:rsidRPr="00283885"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EC7E50" w:rsidRPr="00283885" w:rsidRDefault="00EC7E50" w:rsidP="00EC7E50">
      <w:pPr>
        <w:pStyle w:val="2"/>
        <w:tabs>
          <w:tab w:val="left" w:pos="0"/>
        </w:tabs>
        <w:spacing w:after="0" w:line="240" w:lineRule="auto"/>
        <w:ind w:left="0" w:firstLine="567"/>
        <w:jc w:val="both"/>
      </w:pPr>
      <w:r w:rsidRPr="00283885">
        <w:t>Виды программного обеспечения (</w:t>
      </w:r>
      <w:proofErr w:type="gramStart"/>
      <w:r w:rsidRPr="00283885">
        <w:t>ПО</w:t>
      </w:r>
      <w:proofErr w:type="gramEnd"/>
      <w:r w:rsidRPr="00283885">
        <w:t>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EC7E50" w:rsidRPr="00283885" w:rsidRDefault="00EC7E50" w:rsidP="00EC7E50">
      <w:pPr>
        <w:pStyle w:val="2"/>
        <w:tabs>
          <w:tab w:val="left" w:pos="0"/>
        </w:tabs>
        <w:spacing w:after="0" w:line="240" w:lineRule="auto"/>
        <w:ind w:left="0" w:firstLine="567"/>
        <w:jc w:val="both"/>
      </w:pPr>
      <w:r w:rsidRPr="00283885">
        <w:rPr>
          <w:u w:val="single"/>
        </w:rPr>
        <w:t>Практика на компьютере</w:t>
      </w:r>
      <w:r w:rsidRPr="00283885"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EC7E50" w:rsidRPr="00283885" w:rsidRDefault="00EC7E50" w:rsidP="00EC7E50">
      <w:pPr>
        <w:jc w:val="both"/>
        <w:rPr>
          <w:i/>
          <w:iCs/>
        </w:rPr>
      </w:pPr>
    </w:p>
    <w:p w:rsidR="00EC7E50" w:rsidRPr="00283885" w:rsidRDefault="00EC7E50" w:rsidP="00EC7E50">
      <w:pPr>
        <w:jc w:val="both"/>
        <w:rPr>
          <w:i/>
          <w:iCs/>
          <w:u w:val="single"/>
        </w:rPr>
      </w:pPr>
      <w:r w:rsidRPr="00283885">
        <w:rPr>
          <w:i/>
          <w:iCs/>
          <w:u w:val="single"/>
        </w:rPr>
        <w:t>Учащиеся должны знать: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t>правила техники безопасности и при работе на компьютере;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t>состав основных устройств компьютера, их назначение и информационное взаимодействие;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t>основные характеристики компьютера в целом и его узлов (различных накопителей,  устрой</w:t>
      </w:r>
      <w:proofErr w:type="gramStart"/>
      <w:r w:rsidRPr="00283885">
        <w:t>ств вв</w:t>
      </w:r>
      <w:proofErr w:type="gramEnd"/>
      <w:r w:rsidRPr="00283885">
        <w:t>ода и вывода информации);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t>структуру внутренней памяти компьютера (биты, байты);  понятие адреса памяти;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lastRenderedPageBreak/>
        <w:t>типы и свойства устройств внешней памяти;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t>типы и назначение устрой</w:t>
      </w:r>
      <w:proofErr w:type="gramStart"/>
      <w:r w:rsidRPr="00283885">
        <w:t>ств вв</w:t>
      </w:r>
      <w:proofErr w:type="gramEnd"/>
      <w:r w:rsidRPr="00283885">
        <w:t>ода/вывода;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t>сущность  программного управления работой компьютера;</w:t>
      </w:r>
    </w:p>
    <w:p w:rsidR="00EC7E50" w:rsidRPr="00283885" w:rsidRDefault="00EC7E50" w:rsidP="00EC7E50">
      <w:pPr>
        <w:numPr>
          <w:ilvl w:val="0"/>
          <w:numId w:val="16"/>
        </w:numPr>
        <w:jc w:val="both"/>
        <w:rPr>
          <w:b/>
          <w:bCs/>
        </w:rPr>
      </w:pPr>
      <w:r w:rsidRPr="00283885">
        <w:t>принципы организации информации на внешних носителях: что такое файл, каталог (папка), файловая структура;</w:t>
      </w:r>
    </w:p>
    <w:p w:rsidR="00EC7E50" w:rsidRPr="00283885" w:rsidRDefault="00EC7E50" w:rsidP="00EC7E50">
      <w:pPr>
        <w:numPr>
          <w:ilvl w:val="0"/>
          <w:numId w:val="16"/>
        </w:numPr>
        <w:jc w:val="both"/>
        <w:rPr>
          <w:b/>
          <w:bCs/>
        </w:rPr>
      </w:pPr>
      <w:r w:rsidRPr="00283885">
        <w:t>назначение  программного обеспечения  и его состав.</w:t>
      </w:r>
    </w:p>
    <w:p w:rsidR="00EC7E50" w:rsidRPr="00283885" w:rsidRDefault="00EC7E50" w:rsidP="00EC7E50">
      <w:pPr>
        <w:jc w:val="both"/>
        <w:rPr>
          <w:i/>
          <w:iCs/>
          <w:u w:val="single"/>
        </w:rPr>
      </w:pPr>
      <w:r w:rsidRPr="00283885">
        <w:rPr>
          <w:i/>
          <w:iCs/>
          <w:u w:val="single"/>
        </w:rPr>
        <w:t>Учащиеся должны уметь: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t>включать и выключать компьютер;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t>пользоваться клавиатурой;</w:t>
      </w:r>
    </w:p>
    <w:p w:rsidR="00EC7E50" w:rsidRPr="00283885" w:rsidRDefault="00EC7E50" w:rsidP="00EC7E50">
      <w:pPr>
        <w:numPr>
          <w:ilvl w:val="0"/>
          <w:numId w:val="16"/>
        </w:numPr>
        <w:jc w:val="both"/>
        <w:rPr>
          <w:b/>
          <w:bCs/>
        </w:rPr>
      </w:pPr>
      <w:r w:rsidRPr="00283885">
        <w:t>ориентироваться в типовом интерфейсе: пользоваться меню, обращаться за справкой, работать с окнами;</w:t>
      </w:r>
    </w:p>
    <w:p w:rsidR="00EC7E50" w:rsidRPr="00283885" w:rsidRDefault="00EC7E50" w:rsidP="00EC7E50">
      <w:pPr>
        <w:numPr>
          <w:ilvl w:val="0"/>
          <w:numId w:val="16"/>
        </w:numPr>
        <w:jc w:val="both"/>
        <w:rPr>
          <w:b/>
          <w:bCs/>
        </w:rPr>
      </w:pPr>
      <w:r w:rsidRPr="00283885">
        <w:t>инициализировать выполнение программ из программных файлов;</w:t>
      </w:r>
    </w:p>
    <w:p w:rsidR="00EC7E50" w:rsidRPr="00283885" w:rsidRDefault="00EC7E50" w:rsidP="00EC7E50">
      <w:pPr>
        <w:numPr>
          <w:ilvl w:val="0"/>
          <w:numId w:val="16"/>
        </w:numPr>
        <w:jc w:val="both"/>
        <w:rPr>
          <w:b/>
          <w:bCs/>
        </w:rPr>
      </w:pPr>
      <w:r w:rsidRPr="00283885">
        <w:t>просматривать на экране директорию диска;</w:t>
      </w:r>
    </w:p>
    <w:p w:rsidR="00EC7E50" w:rsidRPr="00283885" w:rsidRDefault="00EC7E50" w:rsidP="00EC7E50">
      <w:pPr>
        <w:numPr>
          <w:ilvl w:val="0"/>
          <w:numId w:val="16"/>
        </w:numPr>
        <w:jc w:val="both"/>
        <w:rPr>
          <w:b/>
          <w:bCs/>
        </w:rPr>
      </w:pPr>
      <w:r w:rsidRPr="00283885"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EC7E50" w:rsidRPr="00283885" w:rsidRDefault="00EC7E50" w:rsidP="00EC7E50">
      <w:pPr>
        <w:numPr>
          <w:ilvl w:val="0"/>
          <w:numId w:val="16"/>
        </w:numPr>
        <w:jc w:val="both"/>
        <w:rPr>
          <w:b/>
          <w:bCs/>
        </w:rPr>
      </w:pPr>
      <w:r w:rsidRPr="00283885">
        <w:t>использовать антивирусные программы.</w:t>
      </w:r>
    </w:p>
    <w:p w:rsidR="00EC7E50" w:rsidRPr="00283885" w:rsidRDefault="00EC7E50" w:rsidP="00EC7E50">
      <w:pPr>
        <w:pStyle w:val="2"/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 w:rsidRPr="00283885">
        <w:rPr>
          <w:b/>
          <w:bCs/>
        </w:rPr>
        <w:t>Т</w:t>
      </w:r>
      <w:r>
        <w:rPr>
          <w:b/>
          <w:bCs/>
        </w:rPr>
        <w:t>екстовая информация и компьютер</w:t>
      </w:r>
      <w:r w:rsidRPr="00283885">
        <w:rPr>
          <w:b/>
          <w:bCs/>
        </w:rPr>
        <w:t>.</w:t>
      </w:r>
    </w:p>
    <w:p w:rsidR="00EC7E50" w:rsidRPr="00283885" w:rsidRDefault="00EC7E50" w:rsidP="00EC7E50">
      <w:pPr>
        <w:pStyle w:val="2"/>
        <w:spacing w:after="0" w:line="240" w:lineRule="auto"/>
        <w:ind w:left="0" w:firstLine="567"/>
        <w:jc w:val="both"/>
      </w:pPr>
      <w:r w:rsidRPr="00283885">
        <w:t>Тексты в компьютерной памяти: кодирование символов,  текстовые файлы. Работа с внешними носителями и принтерами при сохранении и печати текстовых документов.</w:t>
      </w:r>
    </w:p>
    <w:p w:rsidR="00EC7E50" w:rsidRPr="00283885" w:rsidRDefault="00EC7E50" w:rsidP="00EC7E50">
      <w:pPr>
        <w:pStyle w:val="2"/>
        <w:spacing w:after="0" w:line="240" w:lineRule="auto"/>
        <w:ind w:left="0" w:firstLine="567"/>
        <w:jc w:val="both"/>
      </w:pPr>
      <w:r w:rsidRPr="00283885"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EC7E50" w:rsidRPr="00283885" w:rsidRDefault="00EC7E50" w:rsidP="00EC7E50">
      <w:pPr>
        <w:pStyle w:val="2"/>
        <w:spacing w:after="0" w:line="240" w:lineRule="auto"/>
        <w:ind w:left="0" w:firstLine="567"/>
        <w:jc w:val="both"/>
      </w:pPr>
      <w:proofErr w:type="gramStart"/>
      <w:r w:rsidRPr="00283885">
        <w:rPr>
          <w:u w:val="single"/>
        </w:rPr>
        <w:t>Практика на компьютере</w:t>
      </w:r>
      <w:r w:rsidRPr="00283885">
        <w:t xml:space="preserve"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  <w:proofErr w:type="gramEnd"/>
    </w:p>
    <w:p w:rsidR="00EC7E50" w:rsidRPr="00283885" w:rsidRDefault="00EC7E50" w:rsidP="00EC7E50">
      <w:pPr>
        <w:pStyle w:val="2"/>
        <w:spacing w:after="0" w:line="240" w:lineRule="auto"/>
        <w:ind w:left="0" w:firstLine="567"/>
        <w:jc w:val="both"/>
      </w:pPr>
      <w:r w:rsidRPr="00283885">
        <w:rPr>
          <w:i/>
          <w:iCs/>
        </w:rPr>
        <w:t>При наличии соответствующих технических и программных средств</w:t>
      </w:r>
      <w:r w:rsidRPr="00283885">
        <w:t>: практика по сканированию и распознаванию текста, машинному переводу.</w:t>
      </w:r>
    </w:p>
    <w:p w:rsidR="00EC7E50" w:rsidRPr="00283885" w:rsidRDefault="00EC7E50" w:rsidP="00EC7E50">
      <w:pPr>
        <w:jc w:val="both"/>
        <w:rPr>
          <w:i/>
          <w:iCs/>
          <w:u w:val="single"/>
        </w:rPr>
      </w:pPr>
      <w:r w:rsidRPr="00283885">
        <w:rPr>
          <w:i/>
          <w:iCs/>
          <w:u w:val="single"/>
        </w:rPr>
        <w:t>Учащиеся должны знать: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t>способы представления символьной информации в памяти компьютера (таблицы кодировки, текстовые файлы);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t>назначение  текстовых редакторов (текстовых процессоров);</w:t>
      </w:r>
    </w:p>
    <w:p w:rsidR="00EC7E50" w:rsidRPr="00283885" w:rsidRDefault="00EC7E50" w:rsidP="00EC7E50">
      <w:pPr>
        <w:numPr>
          <w:ilvl w:val="0"/>
          <w:numId w:val="16"/>
        </w:numPr>
        <w:jc w:val="both"/>
        <w:rPr>
          <w:b/>
          <w:bCs/>
        </w:rPr>
      </w:pPr>
      <w:r w:rsidRPr="00283885">
        <w:t>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EC7E50" w:rsidRPr="00283885" w:rsidRDefault="00EC7E50" w:rsidP="00EC7E50">
      <w:pPr>
        <w:jc w:val="both"/>
        <w:rPr>
          <w:i/>
          <w:iCs/>
          <w:u w:val="single"/>
        </w:rPr>
      </w:pPr>
      <w:r w:rsidRPr="00283885">
        <w:rPr>
          <w:i/>
          <w:iCs/>
          <w:u w:val="single"/>
        </w:rPr>
        <w:t>Учащиеся должны уметь:</w:t>
      </w:r>
    </w:p>
    <w:p w:rsidR="00EC7E50" w:rsidRPr="00283885" w:rsidRDefault="00EC7E50" w:rsidP="00EC7E50">
      <w:pPr>
        <w:numPr>
          <w:ilvl w:val="0"/>
          <w:numId w:val="16"/>
        </w:numPr>
        <w:jc w:val="both"/>
      </w:pPr>
      <w:r w:rsidRPr="00283885">
        <w:t>набирать и редактировать текст в одном из текстовых редакторов;</w:t>
      </w:r>
    </w:p>
    <w:p w:rsidR="00EC7E50" w:rsidRPr="00283885" w:rsidRDefault="00EC7E50" w:rsidP="00EC7E50">
      <w:pPr>
        <w:numPr>
          <w:ilvl w:val="0"/>
          <w:numId w:val="16"/>
        </w:numPr>
        <w:jc w:val="both"/>
        <w:rPr>
          <w:b/>
          <w:bCs/>
        </w:rPr>
      </w:pPr>
      <w:r w:rsidRPr="00283885">
        <w:t>выполнять основные операции над текстом, допускаемые этим редактором;</w:t>
      </w:r>
    </w:p>
    <w:p w:rsidR="00EC7E50" w:rsidRPr="00283885" w:rsidRDefault="00EC7E50" w:rsidP="00EC7E50">
      <w:pPr>
        <w:numPr>
          <w:ilvl w:val="0"/>
          <w:numId w:val="16"/>
        </w:numPr>
        <w:jc w:val="both"/>
        <w:rPr>
          <w:b/>
          <w:bCs/>
        </w:rPr>
      </w:pPr>
      <w:r w:rsidRPr="00283885">
        <w:t>сохранять текст на диске, загружать его с диска, выводить на печать.</w:t>
      </w:r>
    </w:p>
    <w:p w:rsidR="00EC7E50" w:rsidRPr="00283885" w:rsidRDefault="00EC7E50" w:rsidP="00EC7E50">
      <w:pPr>
        <w:pStyle w:val="2"/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 w:rsidRPr="00283885">
        <w:rPr>
          <w:b/>
          <w:bCs/>
        </w:rPr>
        <w:t>Гра</w:t>
      </w:r>
      <w:r>
        <w:rPr>
          <w:b/>
          <w:bCs/>
        </w:rPr>
        <w:t>фическая информация и компьютер</w:t>
      </w:r>
    </w:p>
    <w:p w:rsidR="00EC7E50" w:rsidRPr="00283885" w:rsidRDefault="00EC7E50" w:rsidP="00EC7E50">
      <w:pPr>
        <w:ind w:firstLine="567"/>
        <w:jc w:val="both"/>
      </w:pPr>
      <w:r w:rsidRPr="00283885">
        <w:t>Компьютерная графика: области применения, технические средства. Принципы кодирования изображения; понятие о дискретизации изображения.  Растровая и векторная графика.</w:t>
      </w:r>
    </w:p>
    <w:p w:rsidR="00EC7E50" w:rsidRPr="00283885" w:rsidRDefault="00EC7E50" w:rsidP="00EC7E50">
      <w:pPr>
        <w:pStyle w:val="2"/>
        <w:spacing w:after="0" w:line="240" w:lineRule="auto"/>
        <w:ind w:left="0" w:firstLine="567"/>
        <w:jc w:val="both"/>
      </w:pPr>
      <w:r w:rsidRPr="00283885">
        <w:t>Графические редакторы и методы работы с ними.</w:t>
      </w:r>
    </w:p>
    <w:p w:rsidR="00EC7E50" w:rsidRPr="00283885" w:rsidRDefault="00EC7E50" w:rsidP="00EC7E50">
      <w:pPr>
        <w:pStyle w:val="2"/>
        <w:spacing w:after="0" w:line="240" w:lineRule="auto"/>
        <w:ind w:left="0" w:firstLine="567"/>
        <w:jc w:val="both"/>
      </w:pPr>
      <w:r w:rsidRPr="00283885">
        <w:rPr>
          <w:u w:val="single"/>
        </w:rPr>
        <w:t>Практика на компьютере</w:t>
      </w:r>
      <w:r w:rsidRPr="00283885">
        <w:t xml:space="preserve"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EC7E50" w:rsidRPr="00283885" w:rsidRDefault="00EC7E50" w:rsidP="00EC7E50">
      <w:pPr>
        <w:pStyle w:val="2"/>
        <w:spacing w:after="0" w:line="240" w:lineRule="auto"/>
        <w:ind w:left="0" w:firstLine="567"/>
        <w:jc w:val="both"/>
        <w:rPr>
          <w:b/>
          <w:bCs/>
        </w:rPr>
      </w:pPr>
      <w:r w:rsidRPr="00283885">
        <w:rPr>
          <w:i/>
          <w:iCs/>
        </w:rPr>
        <w:t>При наличии технических и программных средств</w:t>
      </w:r>
      <w:r w:rsidRPr="00283885">
        <w:t>: сканирование изображений и их обработка в среде графического редактора.</w:t>
      </w:r>
    </w:p>
    <w:p w:rsidR="00EC7E50" w:rsidRPr="00283885" w:rsidRDefault="00EC7E50" w:rsidP="00EC7E50">
      <w:pPr>
        <w:jc w:val="both"/>
        <w:rPr>
          <w:i/>
          <w:iCs/>
          <w:u w:val="single"/>
        </w:rPr>
      </w:pPr>
      <w:r w:rsidRPr="00283885">
        <w:rPr>
          <w:i/>
          <w:iCs/>
          <w:u w:val="single"/>
        </w:rPr>
        <w:t>Учащиеся должны знать:</w:t>
      </w:r>
    </w:p>
    <w:p w:rsidR="00EC7E50" w:rsidRPr="00283885" w:rsidRDefault="00EC7E50" w:rsidP="00EC7E50">
      <w:pPr>
        <w:numPr>
          <w:ilvl w:val="0"/>
          <w:numId w:val="16"/>
        </w:numPr>
        <w:jc w:val="both"/>
        <w:rPr>
          <w:b/>
          <w:bCs/>
        </w:rPr>
      </w:pPr>
      <w:r w:rsidRPr="00283885">
        <w:t>способы представления изображений в памяти компьютера; понятия о пикселе, растре, кодировке цвета, видеопамяти;</w:t>
      </w:r>
    </w:p>
    <w:p w:rsidR="00EC7E50" w:rsidRPr="00283885" w:rsidRDefault="00EC7E50" w:rsidP="00EC7E50">
      <w:pPr>
        <w:numPr>
          <w:ilvl w:val="0"/>
          <w:numId w:val="16"/>
        </w:numPr>
        <w:jc w:val="both"/>
        <w:rPr>
          <w:b/>
          <w:bCs/>
        </w:rPr>
      </w:pPr>
      <w:r w:rsidRPr="00283885">
        <w:t>какие существуют области применения компьютерной графики;</w:t>
      </w:r>
    </w:p>
    <w:p w:rsidR="00EC7E50" w:rsidRPr="00283885" w:rsidRDefault="00EC7E50" w:rsidP="00EC7E50">
      <w:pPr>
        <w:numPr>
          <w:ilvl w:val="0"/>
          <w:numId w:val="16"/>
        </w:numPr>
        <w:jc w:val="both"/>
        <w:rPr>
          <w:b/>
          <w:bCs/>
        </w:rPr>
      </w:pPr>
      <w:r w:rsidRPr="00283885">
        <w:t>назначение графических редакторов;</w:t>
      </w:r>
    </w:p>
    <w:p w:rsidR="00EC7E50" w:rsidRPr="00283885" w:rsidRDefault="00EC7E50" w:rsidP="00EC7E50">
      <w:pPr>
        <w:numPr>
          <w:ilvl w:val="0"/>
          <w:numId w:val="16"/>
        </w:numPr>
        <w:jc w:val="both"/>
        <w:rPr>
          <w:b/>
          <w:bCs/>
        </w:rPr>
      </w:pPr>
      <w:r w:rsidRPr="00283885">
        <w:t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</w:t>
      </w:r>
    </w:p>
    <w:p w:rsidR="00EC7E50" w:rsidRPr="00283885" w:rsidRDefault="00EC7E50" w:rsidP="00EC7E50">
      <w:pPr>
        <w:jc w:val="both"/>
        <w:rPr>
          <w:i/>
          <w:iCs/>
          <w:u w:val="single"/>
        </w:rPr>
      </w:pPr>
      <w:r w:rsidRPr="00283885">
        <w:rPr>
          <w:i/>
          <w:iCs/>
          <w:u w:val="single"/>
        </w:rPr>
        <w:lastRenderedPageBreak/>
        <w:t>Учащиеся должны уметь:</w:t>
      </w:r>
    </w:p>
    <w:p w:rsidR="00EC7E50" w:rsidRPr="00283885" w:rsidRDefault="00EC7E50" w:rsidP="00EC7E50">
      <w:pPr>
        <w:numPr>
          <w:ilvl w:val="0"/>
          <w:numId w:val="16"/>
        </w:numPr>
        <w:jc w:val="both"/>
        <w:rPr>
          <w:b/>
          <w:bCs/>
        </w:rPr>
      </w:pPr>
      <w:r w:rsidRPr="00283885">
        <w:t>строить несложные изображения с помощью одного из графических редакторов;</w:t>
      </w:r>
    </w:p>
    <w:p w:rsidR="00EC7E50" w:rsidRPr="00283885" w:rsidRDefault="00EC7E50" w:rsidP="00EC7E50">
      <w:pPr>
        <w:numPr>
          <w:ilvl w:val="0"/>
          <w:numId w:val="16"/>
        </w:numPr>
        <w:jc w:val="both"/>
        <w:rPr>
          <w:b/>
          <w:bCs/>
        </w:rPr>
      </w:pPr>
      <w:r w:rsidRPr="00283885">
        <w:t>сохранять рисунки на диске и загружать с диска; выводить на печать.</w:t>
      </w:r>
    </w:p>
    <w:p w:rsidR="00EC7E50" w:rsidRPr="00283885" w:rsidRDefault="00EC7E50" w:rsidP="00EC7E50">
      <w:pPr>
        <w:pStyle w:val="2"/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 w:rsidRPr="00283885">
        <w:rPr>
          <w:b/>
          <w:bCs/>
        </w:rPr>
        <w:t>Мультимедиа и компьютерные презентации</w:t>
      </w:r>
    </w:p>
    <w:p w:rsidR="00EC7E50" w:rsidRPr="00283885" w:rsidRDefault="00EC7E50" w:rsidP="00EC7E50">
      <w:pPr>
        <w:pStyle w:val="2"/>
        <w:spacing w:after="0" w:line="240" w:lineRule="auto"/>
        <w:ind w:left="0" w:firstLine="567"/>
        <w:jc w:val="both"/>
      </w:pPr>
      <w:r w:rsidRPr="00283885"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EC7E50" w:rsidRPr="00283885" w:rsidRDefault="00EC7E50" w:rsidP="00EC7E50">
      <w:pPr>
        <w:pStyle w:val="2"/>
        <w:spacing w:after="0" w:line="240" w:lineRule="auto"/>
        <w:ind w:left="0" w:firstLine="567"/>
        <w:jc w:val="both"/>
      </w:pPr>
      <w:r w:rsidRPr="00283885">
        <w:rPr>
          <w:u w:val="single"/>
        </w:rPr>
        <w:t>Практика на компьютере</w:t>
      </w:r>
      <w:r w:rsidRPr="00283885">
        <w:t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проектора;</w:t>
      </w:r>
    </w:p>
    <w:p w:rsidR="00EC7E50" w:rsidRPr="00283885" w:rsidRDefault="00EC7E50" w:rsidP="00EC7E50">
      <w:pPr>
        <w:pStyle w:val="2"/>
        <w:spacing w:after="0" w:line="240" w:lineRule="auto"/>
        <w:ind w:left="0" w:firstLine="567"/>
        <w:jc w:val="both"/>
      </w:pPr>
      <w:r w:rsidRPr="00283885">
        <w:rPr>
          <w:i/>
          <w:iCs/>
        </w:rPr>
        <w:t>При наличии технических и программных средств</w:t>
      </w:r>
      <w:r w:rsidRPr="00283885"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EC7E50" w:rsidRPr="00283885" w:rsidRDefault="00EC7E50" w:rsidP="00EC7E50">
      <w:pPr>
        <w:jc w:val="both"/>
        <w:rPr>
          <w:i/>
          <w:iCs/>
          <w:u w:val="single"/>
        </w:rPr>
      </w:pPr>
      <w:r w:rsidRPr="00283885">
        <w:rPr>
          <w:i/>
          <w:iCs/>
          <w:u w:val="single"/>
        </w:rPr>
        <w:t>Учащиеся должны знать:</w:t>
      </w:r>
    </w:p>
    <w:p w:rsidR="00EC7E50" w:rsidRPr="00283885" w:rsidRDefault="00EC7E50" w:rsidP="00EC7E50">
      <w:pPr>
        <w:pStyle w:val="2"/>
        <w:numPr>
          <w:ilvl w:val="0"/>
          <w:numId w:val="17"/>
        </w:numPr>
        <w:tabs>
          <w:tab w:val="clear" w:pos="1440"/>
          <w:tab w:val="num" w:pos="374"/>
        </w:tabs>
        <w:spacing w:after="0" w:line="240" w:lineRule="auto"/>
        <w:ind w:hanging="1440"/>
        <w:jc w:val="both"/>
      </w:pPr>
      <w:r w:rsidRPr="00283885">
        <w:t>что такое мультимедиа;</w:t>
      </w:r>
    </w:p>
    <w:p w:rsidR="00EC7E50" w:rsidRPr="00283885" w:rsidRDefault="00EC7E50" w:rsidP="00EC7E50">
      <w:pPr>
        <w:pStyle w:val="2"/>
        <w:numPr>
          <w:ilvl w:val="0"/>
          <w:numId w:val="17"/>
        </w:numPr>
        <w:tabs>
          <w:tab w:val="clear" w:pos="1440"/>
          <w:tab w:val="num" w:pos="374"/>
        </w:tabs>
        <w:spacing w:after="0" w:line="240" w:lineRule="auto"/>
        <w:ind w:left="374" w:hanging="374"/>
        <w:jc w:val="both"/>
      </w:pPr>
      <w:r w:rsidRPr="00283885">
        <w:t>принцип дискретизации, используемый для  представления звука в памяти компьютера;</w:t>
      </w:r>
    </w:p>
    <w:p w:rsidR="00EC7E50" w:rsidRPr="00283885" w:rsidRDefault="00EC7E50" w:rsidP="00EC7E50">
      <w:pPr>
        <w:pStyle w:val="2"/>
        <w:numPr>
          <w:ilvl w:val="0"/>
          <w:numId w:val="17"/>
        </w:numPr>
        <w:tabs>
          <w:tab w:val="clear" w:pos="1440"/>
          <w:tab w:val="num" w:pos="374"/>
        </w:tabs>
        <w:spacing w:after="0" w:line="240" w:lineRule="auto"/>
        <w:ind w:hanging="1440"/>
        <w:jc w:val="both"/>
      </w:pPr>
      <w:r w:rsidRPr="00283885">
        <w:t>основные типы сценариев, используемых в компьютерных презентациях.</w:t>
      </w:r>
    </w:p>
    <w:p w:rsidR="00EC7E50" w:rsidRPr="00283885" w:rsidRDefault="00EC7E50" w:rsidP="00EC7E50">
      <w:pPr>
        <w:pStyle w:val="2"/>
        <w:tabs>
          <w:tab w:val="num" w:pos="374"/>
        </w:tabs>
        <w:spacing w:after="0" w:line="240" w:lineRule="auto"/>
        <w:jc w:val="both"/>
        <w:rPr>
          <w:i/>
          <w:iCs/>
          <w:u w:val="single"/>
        </w:rPr>
      </w:pPr>
      <w:r w:rsidRPr="00283885">
        <w:rPr>
          <w:i/>
          <w:iCs/>
          <w:u w:val="single"/>
        </w:rPr>
        <w:t>Учащиеся должны уметь:</w:t>
      </w:r>
    </w:p>
    <w:p w:rsidR="00EC7E50" w:rsidRPr="00283885" w:rsidRDefault="00EC7E50" w:rsidP="00EC7E50">
      <w:pPr>
        <w:pStyle w:val="2"/>
        <w:numPr>
          <w:ilvl w:val="0"/>
          <w:numId w:val="18"/>
        </w:numPr>
        <w:tabs>
          <w:tab w:val="clear" w:pos="900"/>
          <w:tab w:val="num" w:pos="374"/>
        </w:tabs>
        <w:spacing w:after="0" w:line="240" w:lineRule="auto"/>
        <w:ind w:left="374" w:hanging="374"/>
        <w:jc w:val="both"/>
        <w:rPr>
          <w:b/>
          <w:bCs/>
        </w:rPr>
      </w:pPr>
      <w:r w:rsidRPr="00283885">
        <w:t>Создавать несложную презентацию в среде типовой программы, совмещающей изображение, звук, анимацию и текст.</w:t>
      </w:r>
      <w:r w:rsidRPr="00283885">
        <w:rPr>
          <w:b/>
          <w:bCs/>
        </w:rPr>
        <w:t xml:space="preserve"> </w:t>
      </w:r>
    </w:p>
    <w:p w:rsidR="00EC7E50" w:rsidRPr="00283885" w:rsidRDefault="00EC7E50" w:rsidP="00EC7E50">
      <w:pPr>
        <w:jc w:val="both"/>
        <w:rPr>
          <w:b/>
          <w:bCs/>
        </w:rPr>
      </w:pPr>
      <w:r w:rsidRPr="00283885">
        <w:rPr>
          <w:b/>
          <w:bCs/>
        </w:rPr>
        <w:t>Перечень практических работ:</w:t>
      </w:r>
    </w:p>
    <w:p w:rsidR="00EC7E50" w:rsidRPr="00283885" w:rsidRDefault="00EC7E50" w:rsidP="00EC7E50">
      <w:pPr>
        <w:jc w:val="both"/>
        <w:rPr>
          <w:b/>
          <w:bCs/>
        </w:rPr>
      </w:pPr>
      <w:r w:rsidRPr="00283885">
        <w:rPr>
          <w:b/>
          <w:bCs/>
        </w:rPr>
        <w:t>7 класс:</w:t>
      </w:r>
    </w:p>
    <w:p w:rsidR="00EC7E50" w:rsidRPr="00283885" w:rsidRDefault="00EC7E50" w:rsidP="00EC7E50">
      <w:pPr>
        <w:numPr>
          <w:ilvl w:val="0"/>
          <w:numId w:val="19"/>
        </w:numPr>
        <w:tabs>
          <w:tab w:val="clear" w:pos="1080"/>
          <w:tab w:val="num" w:pos="851"/>
        </w:tabs>
        <w:ind w:left="851" w:hanging="567"/>
        <w:jc w:val="both"/>
      </w:pPr>
      <w:r w:rsidRPr="00283885">
        <w:rPr>
          <w:iCs/>
        </w:rPr>
        <w:t>Практическая работа №1 по теме: «Освоение клавиатуры, работа с тренажером; основные</w:t>
      </w:r>
      <w:r w:rsidRPr="00283885">
        <w:t xml:space="preserve"> приемы редактирования».</w:t>
      </w:r>
    </w:p>
    <w:p w:rsidR="00EC7E50" w:rsidRPr="00283885" w:rsidRDefault="00EC7E50" w:rsidP="00EC7E50">
      <w:pPr>
        <w:numPr>
          <w:ilvl w:val="0"/>
          <w:numId w:val="19"/>
        </w:numPr>
        <w:tabs>
          <w:tab w:val="clear" w:pos="1080"/>
          <w:tab w:val="num" w:pos="851"/>
        </w:tabs>
        <w:ind w:left="851" w:hanging="567"/>
        <w:jc w:val="both"/>
      </w:pPr>
      <w:r w:rsidRPr="00283885">
        <w:t>Практическая работа №2 по теме: «Знакомство с комплектацией устройств персонального компьютера, со способами их подключений».</w:t>
      </w:r>
    </w:p>
    <w:p w:rsidR="00EC7E50" w:rsidRPr="00283885" w:rsidRDefault="00EC7E50" w:rsidP="00EC7E50">
      <w:pPr>
        <w:numPr>
          <w:ilvl w:val="0"/>
          <w:numId w:val="19"/>
        </w:numPr>
        <w:tabs>
          <w:tab w:val="clear" w:pos="1080"/>
          <w:tab w:val="num" w:pos="851"/>
        </w:tabs>
        <w:ind w:left="851" w:hanging="567"/>
        <w:jc w:val="both"/>
      </w:pPr>
      <w:r w:rsidRPr="00283885">
        <w:t>Практическая работа №3 по теме: «Знакомство с пользовательским интерфейсом операционной системы; работа с файловой системой».</w:t>
      </w:r>
    </w:p>
    <w:p w:rsidR="00EC7E50" w:rsidRPr="00283885" w:rsidRDefault="00EC7E50" w:rsidP="00EC7E50">
      <w:pPr>
        <w:numPr>
          <w:ilvl w:val="0"/>
          <w:numId w:val="19"/>
        </w:numPr>
        <w:tabs>
          <w:tab w:val="clear" w:pos="1080"/>
          <w:tab w:val="num" w:pos="851"/>
        </w:tabs>
        <w:ind w:left="851" w:hanging="567"/>
        <w:jc w:val="both"/>
      </w:pPr>
      <w:r w:rsidRPr="00283885">
        <w:t>Практическая работа №4 по теме: «Работа со справочной системой ОС; использование антивирусных программ».</w:t>
      </w:r>
    </w:p>
    <w:p w:rsidR="00EC7E50" w:rsidRPr="00283885" w:rsidRDefault="00EC7E50" w:rsidP="00EC7E50">
      <w:pPr>
        <w:numPr>
          <w:ilvl w:val="0"/>
          <w:numId w:val="19"/>
        </w:numPr>
        <w:tabs>
          <w:tab w:val="clear" w:pos="1080"/>
          <w:tab w:val="num" w:pos="851"/>
        </w:tabs>
        <w:ind w:left="851" w:hanging="567"/>
        <w:jc w:val="both"/>
      </w:pPr>
      <w:r w:rsidRPr="00283885">
        <w:t>Практическая работа №5 по теме: «Основные приемы ввода и редактирования текста; постановка руки при вводе с клавиатуры».</w:t>
      </w:r>
    </w:p>
    <w:p w:rsidR="00EC7E50" w:rsidRPr="00283885" w:rsidRDefault="00EC7E50" w:rsidP="00EC7E50">
      <w:pPr>
        <w:numPr>
          <w:ilvl w:val="0"/>
          <w:numId w:val="19"/>
        </w:numPr>
        <w:tabs>
          <w:tab w:val="clear" w:pos="1080"/>
          <w:tab w:val="num" w:pos="851"/>
        </w:tabs>
        <w:ind w:left="851" w:hanging="567"/>
        <w:jc w:val="both"/>
      </w:pPr>
      <w:r w:rsidRPr="00283885">
        <w:t>Практическая работа №6 по теме: «Работа со шрифтами; приемы форматирования текста».</w:t>
      </w:r>
    </w:p>
    <w:p w:rsidR="00EC7E50" w:rsidRPr="00283885" w:rsidRDefault="00EC7E50" w:rsidP="00EC7E50">
      <w:pPr>
        <w:numPr>
          <w:ilvl w:val="0"/>
          <w:numId w:val="19"/>
        </w:numPr>
        <w:tabs>
          <w:tab w:val="clear" w:pos="1080"/>
          <w:tab w:val="num" w:pos="851"/>
        </w:tabs>
        <w:ind w:left="851" w:hanging="567"/>
        <w:jc w:val="both"/>
      </w:pPr>
      <w:r w:rsidRPr="00283885">
        <w:t>Практическая работа №7 по теме: «Работа с выделенными блоками через буфер обмена».</w:t>
      </w:r>
    </w:p>
    <w:p w:rsidR="00EC7E50" w:rsidRPr="00283885" w:rsidRDefault="00EC7E50" w:rsidP="00EC7E50">
      <w:pPr>
        <w:numPr>
          <w:ilvl w:val="0"/>
          <w:numId w:val="19"/>
        </w:numPr>
        <w:tabs>
          <w:tab w:val="clear" w:pos="1080"/>
          <w:tab w:val="num" w:pos="851"/>
        </w:tabs>
        <w:ind w:left="851" w:hanging="567"/>
        <w:jc w:val="both"/>
      </w:pPr>
      <w:r w:rsidRPr="00283885">
        <w:t>Практическая работа №8 по теме: «Работа с таблицами».</w:t>
      </w:r>
    </w:p>
    <w:p w:rsidR="00EC7E50" w:rsidRPr="00283885" w:rsidRDefault="00EC7E50" w:rsidP="00EC7E50">
      <w:pPr>
        <w:numPr>
          <w:ilvl w:val="0"/>
          <w:numId w:val="19"/>
        </w:numPr>
        <w:tabs>
          <w:tab w:val="clear" w:pos="1080"/>
          <w:tab w:val="num" w:pos="851"/>
        </w:tabs>
        <w:ind w:left="851" w:hanging="567"/>
        <w:jc w:val="both"/>
      </w:pPr>
      <w:r w:rsidRPr="00283885">
        <w:t>Практическая работа №9 по теме: «Работа с нумерованными и маркированными списками; вставка объектов в текст».</w:t>
      </w:r>
    </w:p>
    <w:p w:rsidR="00EC7E50" w:rsidRPr="00283885" w:rsidRDefault="00EC7E50" w:rsidP="00EC7E50">
      <w:pPr>
        <w:numPr>
          <w:ilvl w:val="0"/>
          <w:numId w:val="19"/>
        </w:numPr>
        <w:tabs>
          <w:tab w:val="clear" w:pos="1080"/>
          <w:tab w:val="num" w:pos="851"/>
        </w:tabs>
        <w:ind w:left="851" w:hanging="567"/>
        <w:jc w:val="both"/>
      </w:pPr>
      <w:r w:rsidRPr="00283885">
        <w:t>Практическая работа №10 по теме: «Знакомство со встроенными шаблонами и стилями, включение в текст гиперссылок».</w:t>
      </w:r>
    </w:p>
    <w:p w:rsidR="00EC7E50" w:rsidRPr="00283885" w:rsidRDefault="00EC7E50" w:rsidP="00EC7E50">
      <w:pPr>
        <w:numPr>
          <w:ilvl w:val="0"/>
          <w:numId w:val="19"/>
        </w:numPr>
        <w:tabs>
          <w:tab w:val="clear" w:pos="1080"/>
          <w:tab w:val="num" w:pos="851"/>
        </w:tabs>
        <w:ind w:left="851" w:hanging="567"/>
        <w:jc w:val="both"/>
      </w:pPr>
      <w:r w:rsidRPr="00283885">
        <w:t>Практическая работа №11 по теме: «Создание изображения в среде графического редактора растрового типа с использованием основных инструментов».</w:t>
      </w:r>
    </w:p>
    <w:p w:rsidR="00EC7E50" w:rsidRPr="00283885" w:rsidRDefault="00EC7E50" w:rsidP="00EC7E50">
      <w:pPr>
        <w:numPr>
          <w:ilvl w:val="0"/>
          <w:numId w:val="19"/>
        </w:numPr>
        <w:tabs>
          <w:tab w:val="clear" w:pos="1080"/>
          <w:tab w:val="num" w:pos="851"/>
        </w:tabs>
        <w:ind w:left="851" w:hanging="567"/>
        <w:jc w:val="both"/>
      </w:pPr>
      <w:r w:rsidRPr="00283885">
        <w:t>Практическая работа №12 по теме: «Основные приёмы редактирование изображения».</w:t>
      </w:r>
    </w:p>
    <w:p w:rsidR="00EC7E50" w:rsidRPr="00283885" w:rsidRDefault="00EC7E50" w:rsidP="00EC7E50">
      <w:pPr>
        <w:numPr>
          <w:ilvl w:val="0"/>
          <w:numId w:val="19"/>
        </w:numPr>
        <w:tabs>
          <w:tab w:val="clear" w:pos="1080"/>
          <w:tab w:val="num" w:pos="851"/>
        </w:tabs>
        <w:ind w:left="851" w:hanging="567"/>
        <w:jc w:val="both"/>
      </w:pPr>
      <w:r w:rsidRPr="00283885">
        <w:t>Практическая работа №13 по теме: «Знакомство с работой в среде редактора векторного типа».</w:t>
      </w:r>
    </w:p>
    <w:p w:rsidR="00EC7E50" w:rsidRPr="00283885" w:rsidRDefault="00EC7E50" w:rsidP="00EC7E50">
      <w:pPr>
        <w:numPr>
          <w:ilvl w:val="0"/>
          <w:numId w:val="19"/>
        </w:numPr>
        <w:tabs>
          <w:tab w:val="clear" w:pos="1080"/>
          <w:tab w:val="num" w:pos="851"/>
        </w:tabs>
        <w:ind w:left="851" w:hanging="567"/>
        <w:jc w:val="both"/>
      </w:pPr>
      <w:r w:rsidRPr="00283885">
        <w:t>Практическая работа №14 по теме: «Сканирование изображений и их обработка в среде графического редактора».</w:t>
      </w:r>
    </w:p>
    <w:p w:rsidR="00EC7E50" w:rsidRPr="00283885" w:rsidRDefault="00EC7E50" w:rsidP="00EC7E50">
      <w:pPr>
        <w:numPr>
          <w:ilvl w:val="0"/>
          <w:numId w:val="19"/>
        </w:numPr>
        <w:tabs>
          <w:tab w:val="clear" w:pos="1080"/>
          <w:tab w:val="num" w:pos="851"/>
        </w:tabs>
        <w:ind w:left="851" w:hanging="567"/>
        <w:jc w:val="both"/>
      </w:pPr>
      <w:r w:rsidRPr="00283885">
        <w:t>Практическая работа №15 по теме: «Освоение работы с программным пакетом создания презентаций».</w:t>
      </w:r>
    </w:p>
    <w:p w:rsidR="00EC7E50" w:rsidRPr="00283885" w:rsidRDefault="00EC7E50" w:rsidP="00EC7E50">
      <w:pPr>
        <w:numPr>
          <w:ilvl w:val="0"/>
          <w:numId w:val="19"/>
        </w:numPr>
        <w:tabs>
          <w:tab w:val="clear" w:pos="1080"/>
          <w:tab w:val="num" w:pos="851"/>
        </w:tabs>
        <w:ind w:left="851" w:hanging="567"/>
        <w:jc w:val="both"/>
      </w:pPr>
      <w:r w:rsidRPr="00283885">
        <w:t>Практическая работа №16 по теме: «Создание презентации, содержащей графические изображения, текст».</w:t>
      </w:r>
    </w:p>
    <w:p w:rsidR="00EC7E50" w:rsidRPr="00283885" w:rsidRDefault="00EC7E50" w:rsidP="00EC7E50">
      <w:pPr>
        <w:numPr>
          <w:ilvl w:val="0"/>
          <w:numId w:val="19"/>
        </w:numPr>
        <w:tabs>
          <w:tab w:val="clear" w:pos="1080"/>
          <w:tab w:val="num" w:pos="851"/>
        </w:tabs>
        <w:ind w:left="851" w:hanging="567"/>
        <w:jc w:val="both"/>
      </w:pPr>
      <w:r w:rsidRPr="00283885">
        <w:t>Практическая работа №17 по теме: «Создание презентации, содержащей анимацию и звук».</w:t>
      </w:r>
    </w:p>
    <w:p w:rsidR="00EC7E50" w:rsidRPr="00283885" w:rsidRDefault="00EC7E50" w:rsidP="00EC7E50">
      <w:pPr>
        <w:numPr>
          <w:ilvl w:val="0"/>
          <w:numId w:val="19"/>
        </w:numPr>
        <w:tabs>
          <w:tab w:val="clear" w:pos="1080"/>
          <w:tab w:val="num" w:pos="851"/>
        </w:tabs>
        <w:ind w:left="851" w:hanging="567"/>
        <w:jc w:val="both"/>
      </w:pPr>
      <w:r w:rsidRPr="00283885">
        <w:t>Практическая работа №18 по теме: «Демонстрация презентации с использованием мультимедийного проектора».</w:t>
      </w:r>
    </w:p>
    <w:p w:rsidR="00EC7E50" w:rsidRPr="00283885" w:rsidRDefault="00EC7E50" w:rsidP="00EC7E50">
      <w:pPr>
        <w:numPr>
          <w:ilvl w:val="0"/>
          <w:numId w:val="19"/>
        </w:numPr>
        <w:tabs>
          <w:tab w:val="clear" w:pos="1080"/>
          <w:tab w:val="num" w:pos="851"/>
        </w:tabs>
        <w:ind w:left="851" w:hanging="567"/>
        <w:jc w:val="both"/>
        <w:rPr>
          <w:b/>
          <w:bCs/>
        </w:rPr>
      </w:pPr>
      <w:r w:rsidRPr="00283885">
        <w:t>Практическая работа №19 по теме: «Использование записанного изображения и звука в презентации».</w:t>
      </w:r>
    </w:p>
    <w:p w:rsidR="00EC7E50" w:rsidRDefault="00EC7E50" w:rsidP="00EC7E50">
      <w:pPr>
        <w:ind w:left="142"/>
        <w:jc w:val="both"/>
        <w:rPr>
          <w:b/>
        </w:rPr>
      </w:pPr>
      <w:r w:rsidRPr="00824E1D">
        <w:rPr>
          <w:b/>
        </w:rPr>
        <w:lastRenderedPageBreak/>
        <w:t xml:space="preserve">Тематическое планирование с определением основных видов учебной деятельности обучающихся  </w:t>
      </w:r>
    </w:p>
    <w:p w:rsidR="00EC7E50" w:rsidRPr="00283885" w:rsidRDefault="00EC7E50" w:rsidP="00EC7E50">
      <w:pPr>
        <w:ind w:left="142"/>
        <w:jc w:val="both"/>
        <w:rPr>
          <w:b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4"/>
        <w:gridCol w:w="6095"/>
      </w:tblGrid>
      <w:tr w:rsidR="00EC7E50" w:rsidRPr="0027384A" w:rsidTr="00A4012E">
        <w:tc>
          <w:tcPr>
            <w:tcW w:w="2127" w:type="dxa"/>
          </w:tcPr>
          <w:p w:rsidR="00EC7E50" w:rsidRPr="0027384A" w:rsidRDefault="00EC7E50" w:rsidP="002E7186">
            <w:pPr>
              <w:rPr>
                <w:b/>
                <w:sz w:val="22"/>
                <w:szCs w:val="22"/>
              </w:rPr>
            </w:pPr>
            <w:r w:rsidRPr="0027384A">
              <w:rPr>
                <w:b/>
                <w:sz w:val="22"/>
                <w:szCs w:val="22"/>
              </w:rPr>
              <w:t>Темы, входящие в разделы авторской программы</w:t>
            </w:r>
          </w:p>
        </w:tc>
        <w:tc>
          <w:tcPr>
            <w:tcW w:w="2694" w:type="dxa"/>
          </w:tcPr>
          <w:p w:rsidR="00EC7E50" w:rsidRPr="0027384A" w:rsidRDefault="00EC7E50" w:rsidP="002E7186">
            <w:pPr>
              <w:rPr>
                <w:b/>
                <w:sz w:val="22"/>
                <w:szCs w:val="22"/>
              </w:rPr>
            </w:pPr>
            <w:r w:rsidRPr="0027384A">
              <w:rPr>
                <w:b/>
                <w:sz w:val="22"/>
                <w:szCs w:val="22"/>
              </w:rPr>
              <w:t>Основное содержание по темам</w:t>
            </w:r>
          </w:p>
          <w:p w:rsidR="00EC7E50" w:rsidRPr="0027384A" w:rsidRDefault="00EC7E50" w:rsidP="002E7186">
            <w:pPr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EC7E50" w:rsidRPr="0027384A" w:rsidRDefault="00EC7E50" w:rsidP="002E7186">
            <w:pPr>
              <w:rPr>
                <w:b/>
                <w:sz w:val="22"/>
                <w:szCs w:val="22"/>
              </w:rPr>
            </w:pPr>
            <w:r w:rsidRPr="0027384A">
              <w:rPr>
                <w:b/>
                <w:sz w:val="22"/>
                <w:szCs w:val="22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C7E50" w:rsidRPr="0027384A" w:rsidTr="00A4012E">
        <w:tc>
          <w:tcPr>
            <w:tcW w:w="10916" w:type="dxa"/>
            <w:gridSpan w:val="3"/>
          </w:tcPr>
          <w:p w:rsidR="00EC7E50" w:rsidRPr="0027384A" w:rsidRDefault="00EC7E50" w:rsidP="002E7186">
            <w:pPr>
              <w:jc w:val="center"/>
              <w:rPr>
                <w:b/>
                <w:sz w:val="22"/>
                <w:szCs w:val="22"/>
              </w:rPr>
            </w:pPr>
            <w:r w:rsidRPr="0027384A">
              <w:rPr>
                <w:b/>
                <w:sz w:val="22"/>
                <w:szCs w:val="22"/>
              </w:rPr>
              <w:t>7 класс (34 ч.)</w:t>
            </w:r>
          </w:p>
        </w:tc>
      </w:tr>
      <w:tr w:rsidR="00EC7E50" w:rsidRPr="0027384A" w:rsidTr="00A4012E">
        <w:tc>
          <w:tcPr>
            <w:tcW w:w="2127" w:type="dxa"/>
          </w:tcPr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1. Введение в предмет (1ч)</w:t>
            </w:r>
          </w:p>
        </w:tc>
        <w:tc>
          <w:tcPr>
            <w:tcW w:w="2694" w:type="dxa"/>
          </w:tcPr>
          <w:p w:rsidR="00EC7E50" w:rsidRPr="0027384A" w:rsidRDefault="00EC7E50" w:rsidP="00EC7E50">
            <w:pPr>
              <w:rPr>
                <w:sz w:val="22"/>
                <w:szCs w:val="22"/>
              </w:rPr>
            </w:pPr>
            <w:r w:rsidRPr="0027384A">
              <w:rPr>
                <w:b/>
                <w:sz w:val="22"/>
                <w:szCs w:val="22"/>
              </w:rPr>
              <w:t>Урок 1.</w:t>
            </w:r>
            <w:r w:rsidRPr="0027384A">
              <w:rPr>
                <w:sz w:val="22"/>
                <w:szCs w:val="22"/>
              </w:rPr>
              <w:t xml:space="preserve"> Предмет информатики. Роль информации в жизни людей. </w:t>
            </w:r>
            <w:r>
              <w:rPr>
                <w:sz w:val="22"/>
                <w:szCs w:val="22"/>
              </w:rPr>
              <w:t xml:space="preserve">Техника безопасности в кабинете информатики.  </w:t>
            </w:r>
          </w:p>
        </w:tc>
        <w:tc>
          <w:tcPr>
            <w:tcW w:w="6095" w:type="dxa"/>
          </w:tcPr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Личностные: Развивать чувства национального самосознания, патриотизма, интереса и уважения к другим культурам.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- Иметь мотивацию к изучению информатики.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- Осваивать социальные нормы, правила поведения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Регулятивные: Уметь самостоятельно контролировать своё время и управлять им.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- Демонстрировать готовность и способность к выполнению норм и требований школьной жизни.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Познавательные: Пользоваться знаками, моделями, приведенными в учебнике.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- Давать определения понятий.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Коммуникативные: Развивать  способы взаимодействия с учителем, одноклассниками.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 xml:space="preserve">Предметные. Изучают понятия «Информация» и «информатика», знакомятся с предметом изучения и учебником.  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Изучают правила поведения в кабинете информатики и основные положения техники безопасности при работе на компьютерах.</w:t>
            </w:r>
          </w:p>
        </w:tc>
      </w:tr>
      <w:tr w:rsidR="00EC7E50" w:rsidRPr="0027384A" w:rsidTr="00A4012E">
        <w:tc>
          <w:tcPr>
            <w:tcW w:w="2127" w:type="dxa"/>
          </w:tcPr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2. Человек и информация (4ч)</w:t>
            </w:r>
          </w:p>
        </w:tc>
        <w:tc>
          <w:tcPr>
            <w:tcW w:w="2694" w:type="dxa"/>
          </w:tcPr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b/>
                <w:sz w:val="22"/>
                <w:szCs w:val="22"/>
              </w:rPr>
              <w:t>Уроки 2 – 5</w:t>
            </w:r>
            <w:r w:rsidRPr="0027384A">
              <w:rPr>
                <w:sz w:val="22"/>
                <w:szCs w:val="22"/>
              </w:rPr>
              <w:t>. Информация и её виды. Восприятие информации человеком.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 xml:space="preserve">Информационные процессы 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П.Р.№1. Освоение клавиатуры, работа с тренажером; основные приемы редактирования.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Измерение информации (алфавитный подход). Единицы измерения информации.</w:t>
            </w:r>
          </w:p>
        </w:tc>
        <w:tc>
          <w:tcPr>
            <w:tcW w:w="6095" w:type="dxa"/>
          </w:tcPr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Личностные: Развивать чувство гордости за свою школу.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Регулятивные: Учиться основам прогнозирования как предвидения будущих событий и развития процесса.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- Развивать навыки самоконтроля и  рефлексии учебных достижений.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Познавательные: Развивать умения систематизировать новые знания.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 xml:space="preserve">- Развивать умения смыслового чтения: осмысление цели чтения и выбор вида чтения в зависимости от цели; извлечение необходимой информации из прочитанных и прослушанных текстов. 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Коммуникативные: Развивать навыки и умения во всех видах речевой деятельности.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- Соблюдать простейшие нормы речевого этикета. Научиться приветствовать и прощаться в соответствии с этикетными нормами.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- Развивать умение работать в парах, в группе. Освоить способы совместной деятельности.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Предметные: 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описывать размер двоичных текстов, используя термины «бит», «байт» и производные от них.</w:t>
            </w:r>
          </w:p>
        </w:tc>
      </w:tr>
      <w:tr w:rsidR="00EC7E50" w:rsidRPr="0027384A" w:rsidTr="00A4012E">
        <w:tc>
          <w:tcPr>
            <w:tcW w:w="2127" w:type="dxa"/>
          </w:tcPr>
          <w:p w:rsidR="00EC7E50" w:rsidRPr="0027384A" w:rsidRDefault="00EC7E50" w:rsidP="00A4012E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3.  Компьютер: устройство и программное обеспечение (</w:t>
            </w:r>
            <w:r w:rsidR="00A4012E">
              <w:rPr>
                <w:sz w:val="22"/>
                <w:szCs w:val="22"/>
              </w:rPr>
              <w:t>7</w:t>
            </w:r>
            <w:r w:rsidRPr="0027384A">
              <w:rPr>
                <w:sz w:val="22"/>
                <w:szCs w:val="22"/>
              </w:rPr>
              <w:t>ч)</w:t>
            </w:r>
          </w:p>
        </w:tc>
        <w:tc>
          <w:tcPr>
            <w:tcW w:w="2694" w:type="dxa"/>
          </w:tcPr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b/>
                <w:sz w:val="22"/>
                <w:szCs w:val="22"/>
              </w:rPr>
              <w:t>Уроки 6 – 1</w:t>
            </w:r>
            <w:r w:rsidR="00A4012E">
              <w:rPr>
                <w:b/>
                <w:sz w:val="22"/>
                <w:szCs w:val="22"/>
              </w:rPr>
              <w:t>2</w:t>
            </w:r>
            <w:r w:rsidRPr="0027384A">
              <w:rPr>
                <w:b/>
                <w:sz w:val="22"/>
                <w:szCs w:val="22"/>
              </w:rPr>
              <w:t>.</w:t>
            </w:r>
            <w:r w:rsidRPr="0027384A">
              <w:rPr>
                <w:sz w:val="22"/>
                <w:szCs w:val="22"/>
              </w:rPr>
              <w:t xml:space="preserve"> Начальные сведения об архитектуре компьютера. Принципы организации внутренней и внешней памяти компьютера.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Персональный компьютер. Основные устройства и характеристики. Правила техники безопасности и эргономики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lastRenderedPageBreak/>
              <w:t>П.Р.№2. Знакомство с комплектацией устройств персонального компьютера, со способами их подключений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Виды программного обеспечения (</w:t>
            </w:r>
            <w:proofErr w:type="gramStart"/>
            <w:r w:rsidRPr="0027384A">
              <w:rPr>
                <w:sz w:val="22"/>
                <w:szCs w:val="22"/>
              </w:rPr>
              <w:t>ПО</w:t>
            </w:r>
            <w:proofErr w:type="gramEnd"/>
            <w:r w:rsidRPr="0027384A">
              <w:rPr>
                <w:sz w:val="22"/>
                <w:szCs w:val="22"/>
              </w:rPr>
              <w:t>). Системное ПО. Операционные системы. Основные функции ОС.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П.Р.№3 Знакомство с пользовательским интерфейсом операционной системы; работа с файловой системой.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П.Р.№4. Работа со справочной системой ОС; использование антивирусных программ.</w:t>
            </w:r>
          </w:p>
        </w:tc>
        <w:tc>
          <w:tcPr>
            <w:tcW w:w="6095" w:type="dxa"/>
          </w:tcPr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lastRenderedPageBreak/>
              <w:t>Личностные: Развивать чувство гордости за свою школу.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Регулятивные:  Учиться основам прогнозирования как предвидения будущих событий и развития процесса.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- Развивать навыки самоконтроля и  рефлексии учебных достижений.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Познавательные: Развивать умения систематизировать новые знания.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 xml:space="preserve">- Развивать умения смыслового чтения: осмысление цели чтения и выбор вида чтения в зависимости от цели; извлечение необходимой информации из прочитанных и прослушанных текстов. 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 xml:space="preserve">Коммуникативные:  Развивать навыки и умения во всех видах </w:t>
            </w:r>
            <w:r w:rsidRPr="0027384A">
              <w:rPr>
                <w:sz w:val="22"/>
                <w:szCs w:val="22"/>
              </w:rPr>
              <w:lastRenderedPageBreak/>
              <w:t>речевой деятельности.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- Соблюдать простейшие нормы речевого этикета. Научиться приветствовать и прощаться в соответствии с этикетными нормами.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- Развивать умение работать в парах, в группе. Освоить способы совместной деятельности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 xml:space="preserve">Предметные: Повторяют правила техники безопасности и правила работы на компьютере. 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Изучают состав основных устройств компьютера, их назначение и информационное взаимодействие;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основные характеристики компьютера в целом и его узлов (различных накопителей,  устрой</w:t>
            </w:r>
            <w:proofErr w:type="gramStart"/>
            <w:r w:rsidRPr="0027384A">
              <w:rPr>
                <w:sz w:val="22"/>
                <w:szCs w:val="22"/>
              </w:rPr>
              <w:t>ств вв</w:t>
            </w:r>
            <w:proofErr w:type="gramEnd"/>
            <w:r w:rsidRPr="0027384A">
              <w:rPr>
                <w:sz w:val="22"/>
                <w:szCs w:val="22"/>
              </w:rPr>
              <w:t>ода и вывода информации);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структуру внутренней памяти компьютера (биты, байты);  понятие адреса памяти;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типы и свойства устройств внешней памяти;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типы и назначение устрой</w:t>
            </w:r>
            <w:proofErr w:type="gramStart"/>
            <w:r w:rsidRPr="0027384A">
              <w:rPr>
                <w:sz w:val="22"/>
                <w:szCs w:val="22"/>
              </w:rPr>
              <w:t>ств вв</w:t>
            </w:r>
            <w:proofErr w:type="gramEnd"/>
            <w:r w:rsidRPr="0027384A">
              <w:rPr>
                <w:sz w:val="22"/>
                <w:szCs w:val="22"/>
              </w:rPr>
              <w:t>ода/вывода;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сущность  программного управления работой компьютера;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принципы организации информации на внешних носителях: что такое файл, каталог (папка), файловая структура;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назначение  программного обеспечения  и его состав.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Учатся включать и выключать компьютер;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пользоваться клавиатурой;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ориентироваться в типовом интерфейсе: пользоваться меню, обращаться за справкой, работать с окнами;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инициализировать выполнение программ из программных файлов;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просматривать на экране директорию диска;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выполнять основные операции с файлами и каталогами (папками): копирование, перемещение, удаление, переименование, поиск;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 xml:space="preserve">использовать антивирусные программы. </w:t>
            </w:r>
          </w:p>
        </w:tc>
      </w:tr>
      <w:tr w:rsidR="00EC7E50" w:rsidRPr="0027384A" w:rsidTr="00A4012E">
        <w:tc>
          <w:tcPr>
            <w:tcW w:w="2127" w:type="dxa"/>
          </w:tcPr>
          <w:p w:rsidR="00EC7E50" w:rsidRPr="0027384A" w:rsidRDefault="00EC7E50" w:rsidP="00EC7E50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lastRenderedPageBreak/>
              <w:t>4. Текстовая информация и компьютер(</w:t>
            </w:r>
            <w:r>
              <w:rPr>
                <w:sz w:val="22"/>
                <w:szCs w:val="22"/>
              </w:rPr>
              <w:t>9</w:t>
            </w:r>
            <w:r w:rsidRPr="0027384A">
              <w:rPr>
                <w:sz w:val="22"/>
                <w:szCs w:val="22"/>
              </w:rPr>
              <w:t>ч)</w:t>
            </w:r>
          </w:p>
        </w:tc>
        <w:tc>
          <w:tcPr>
            <w:tcW w:w="2694" w:type="dxa"/>
          </w:tcPr>
          <w:p w:rsidR="00EC7E50" w:rsidRPr="0027384A" w:rsidRDefault="00EC7E50" w:rsidP="002E7186">
            <w:pPr>
              <w:rPr>
                <w:b/>
                <w:sz w:val="22"/>
                <w:szCs w:val="22"/>
              </w:rPr>
            </w:pPr>
            <w:r w:rsidRPr="0027384A">
              <w:rPr>
                <w:b/>
                <w:sz w:val="22"/>
                <w:szCs w:val="22"/>
              </w:rPr>
              <w:t>Уроки 1</w:t>
            </w:r>
            <w:r w:rsidR="00A4012E">
              <w:rPr>
                <w:b/>
                <w:sz w:val="22"/>
                <w:szCs w:val="22"/>
              </w:rPr>
              <w:t>3</w:t>
            </w:r>
            <w:r w:rsidRPr="0027384A">
              <w:rPr>
                <w:b/>
                <w:sz w:val="22"/>
                <w:szCs w:val="22"/>
              </w:rPr>
              <w:t xml:space="preserve"> – 2</w:t>
            </w:r>
            <w:r w:rsidR="00A4012E">
              <w:rPr>
                <w:b/>
                <w:sz w:val="22"/>
                <w:szCs w:val="22"/>
              </w:rPr>
              <w:t>1</w:t>
            </w:r>
            <w:r w:rsidRPr="0027384A">
              <w:rPr>
                <w:b/>
                <w:sz w:val="22"/>
                <w:szCs w:val="22"/>
              </w:rPr>
              <w:t xml:space="preserve">. </w:t>
            </w:r>
            <w:r w:rsidRPr="0027384A">
              <w:rPr>
                <w:sz w:val="22"/>
                <w:szCs w:val="22"/>
              </w:rPr>
              <w:t>Тексты в компьютерной памяти: кодирование символов,  текстовые файлы.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Работа с внешними носителями и принтерами при сохранении и печати текстовых документов.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П.Р.№5. Основные приемы ввода и редактирования текста; постановка руки при вводе с клавиатуры.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Текстовые редакторы и текстовые процессоры, назначение, возможности, принципы работы с ними.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П.Р.№6. Работа со шрифтами; приемы форматирования текста.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П.Р.№7. Работа с выделенными блоками через буфер обмена.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П.Р.№8. Работа с таблицами.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П.Р.№9. Работа с нумерованными и маркированными списками; вставка объектов в текст.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П.Р.№10. Знакомство со </w:t>
            </w:r>
            <w:r>
              <w:rPr>
                <w:sz w:val="22"/>
                <w:szCs w:val="22"/>
              </w:rPr>
              <w:lastRenderedPageBreak/>
              <w:t>встроен</w:t>
            </w:r>
            <w:r w:rsidRPr="0027384A">
              <w:rPr>
                <w:sz w:val="22"/>
                <w:szCs w:val="22"/>
              </w:rPr>
              <w:t>ными шаблонами и стилями, включение в текст гиперссылок.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Повторение по теме «Текстовая информация и компьютер».</w:t>
            </w:r>
          </w:p>
        </w:tc>
        <w:tc>
          <w:tcPr>
            <w:tcW w:w="6095" w:type="dxa"/>
          </w:tcPr>
          <w:p w:rsidR="00EC7E50" w:rsidRPr="0027384A" w:rsidRDefault="00EC7E50" w:rsidP="002E7186">
            <w:pPr>
              <w:rPr>
                <w:bCs/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lastRenderedPageBreak/>
              <w:t xml:space="preserve">Регулятивные: </w:t>
            </w:r>
            <w:r w:rsidRPr="0027384A">
              <w:rPr>
                <w:bCs/>
                <w:sz w:val="22"/>
                <w:szCs w:val="22"/>
              </w:rPr>
              <w:t xml:space="preserve"> Уметь самостоятельно контролировать своё время и управлять им.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bCs/>
                <w:sz w:val="22"/>
                <w:szCs w:val="22"/>
              </w:rPr>
              <w:t xml:space="preserve">- Адекватно самостоятельно оценивать правильность </w:t>
            </w:r>
            <w:r w:rsidRPr="0027384A">
              <w:rPr>
                <w:sz w:val="22"/>
                <w:szCs w:val="22"/>
              </w:rPr>
              <w:t>выполнения действия и вносить необходимые коррективы в исполнение, как в конце действия, так и по ходу его реализации.</w:t>
            </w:r>
          </w:p>
          <w:p w:rsidR="00EC7E50" w:rsidRPr="0027384A" w:rsidRDefault="00EC7E50" w:rsidP="002E7186">
            <w:pPr>
              <w:rPr>
                <w:bCs/>
                <w:sz w:val="22"/>
                <w:szCs w:val="22"/>
              </w:rPr>
            </w:pPr>
            <w:r w:rsidRPr="0027384A">
              <w:rPr>
                <w:bCs/>
                <w:sz w:val="22"/>
                <w:szCs w:val="22"/>
              </w:rPr>
              <w:t xml:space="preserve">Личностные: Формирование ответственного отношения к учению, готовности и </w:t>
            </w:r>
            <w:proofErr w:type="gramStart"/>
            <w:r w:rsidRPr="0027384A">
              <w:rPr>
                <w:bCs/>
                <w:sz w:val="22"/>
                <w:szCs w:val="22"/>
              </w:rPr>
              <w:t>способности</w:t>
            </w:r>
            <w:proofErr w:type="gramEnd"/>
            <w:r w:rsidRPr="0027384A">
              <w:rPr>
                <w:bCs/>
                <w:sz w:val="22"/>
                <w:szCs w:val="22"/>
              </w:rPr>
              <w:t xml:space="preserve"> обучающихся к саморазвитию и самообразованию на основе мотивации к обучению и познанию. </w:t>
            </w:r>
            <w:r w:rsidRPr="0027384A">
              <w:rPr>
                <w:bCs/>
                <w:sz w:val="22"/>
                <w:szCs w:val="22"/>
              </w:rPr>
              <w:br/>
              <w:t>- Формирование целостного мировоззрения, соответствующего современному уровню развития науки и общественной практики.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Познавательные:  Поиск и выделение необходимой информации; применение методов информационного поиска, в том числе с помощью компьютерных средств.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Коммуникативные: 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  <w:r w:rsidRPr="0027384A">
              <w:rPr>
                <w:sz w:val="22"/>
                <w:szCs w:val="22"/>
              </w:rPr>
              <w:br/>
              <w:t>- Устанавливать и сравнивать разные точки зрения, прежде чем принимать решения и делать выбор.</w:t>
            </w:r>
            <w:r w:rsidRPr="0027384A">
              <w:rPr>
                <w:sz w:val="22"/>
                <w:szCs w:val="22"/>
              </w:rPr>
              <w:br/>
              <w:t>- Осуществлять взаимный контроль и оказывать в сотрудничестве необходимую взаимопомощь;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Предметные: Изучают способы представления символьной информации в памяти компьютера (таблицы кодировки, текстовые файлы);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назначение  текстовых редакторов (текстовых процессоров);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основные режимы работы текстовых редакторов (ввод-редактирование, печать, орфографический контроль, поиск и замена, работа с файлами).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lastRenderedPageBreak/>
              <w:t>Учатся набирать и редактировать текст в одном из текстовых редакторов;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выполнять основные операции над текстом, допускаемые этим редактором;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сохранять текст на диске, загружать его с диска, выводить на печать.</w:t>
            </w:r>
          </w:p>
        </w:tc>
      </w:tr>
      <w:tr w:rsidR="00EC7E50" w:rsidRPr="0027384A" w:rsidTr="00A4012E">
        <w:tc>
          <w:tcPr>
            <w:tcW w:w="2127" w:type="dxa"/>
          </w:tcPr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lastRenderedPageBreak/>
              <w:t>5. Графическая информация и компьютер (6ч)</w:t>
            </w:r>
          </w:p>
        </w:tc>
        <w:tc>
          <w:tcPr>
            <w:tcW w:w="2694" w:type="dxa"/>
          </w:tcPr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b/>
                <w:sz w:val="22"/>
                <w:szCs w:val="22"/>
              </w:rPr>
              <w:t>Уроки 2</w:t>
            </w:r>
            <w:r w:rsidR="00A4012E">
              <w:rPr>
                <w:b/>
                <w:sz w:val="22"/>
                <w:szCs w:val="22"/>
              </w:rPr>
              <w:t>2</w:t>
            </w:r>
            <w:r w:rsidRPr="0027384A">
              <w:rPr>
                <w:b/>
                <w:sz w:val="22"/>
                <w:szCs w:val="22"/>
              </w:rPr>
              <w:t>– 2</w:t>
            </w:r>
            <w:r w:rsidR="00A4012E">
              <w:rPr>
                <w:b/>
                <w:sz w:val="22"/>
                <w:szCs w:val="22"/>
              </w:rPr>
              <w:t>7</w:t>
            </w:r>
            <w:r w:rsidRPr="0027384A">
              <w:rPr>
                <w:b/>
                <w:sz w:val="22"/>
                <w:szCs w:val="22"/>
              </w:rPr>
              <w:t xml:space="preserve">. </w:t>
            </w:r>
            <w:r w:rsidRPr="0027384A">
              <w:rPr>
                <w:sz w:val="22"/>
                <w:szCs w:val="22"/>
              </w:rPr>
              <w:t xml:space="preserve">Компьютерная графика: области применения, технические средства. Принципы кодирования изображения; понятие о дискретизации изображения.  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Растровая и векторная графика. Графические редакторы и методы работы с ними.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П.Р.№11. Создание изображения в среде графического редактора растрового типа с использованием основных инструментов.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П.Р.№12. Основные приёмы редактирование изображения.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П.Р.№13. Знакомство с работой в среде редактора векторного типа.</w:t>
            </w:r>
          </w:p>
          <w:p w:rsidR="00EC7E50" w:rsidRPr="0027384A" w:rsidRDefault="00A4012E" w:rsidP="002E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П.Р.№14. Сканирование изображе</w:t>
            </w:r>
            <w:r w:rsidR="00EC7E50" w:rsidRPr="0027384A">
              <w:rPr>
                <w:sz w:val="22"/>
                <w:szCs w:val="22"/>
              </w:rPr>
              <w:t>ний и их обработка в среде графического редактора.</w:t>
            </w:r>
          </w:p>
        </w:tc>
        <w:tc>
          <w:tcPr>
            <w:tcW w:w="6095" w:type="dxa"/>
          </w:tcPr>
          <w:p w:rsidR="00EC7E50" w:rsidRPr="0027384A" w:rsidRDefault="00EC7E50" w:rsidP="002E7186">
            <w:pPr>
              <w:rPr>
                <w:color w:val="000000"/>
                <w:sz w:val="22"/>
                <w:szCs w:val="22"/>
              </w:rPr>
            </w:pPr>
            <w:r w:rsidRPr="0027384A">
              <w:rPr>
                <w:color w:val="000000"/>
                <w:sz w:val="22"/>
                <w:szCs w:val="22"/>
              </w:rPr>
              <w:t>Личностные:  Воспитывать чувство патриотизма, уважение к культуре и традициям разных народов России, интерес и толерантность к другим культурам.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color w:val="000000"/>
                <w:sz w:val="22"/>
                <w:szCs w:val="22"/>
              </w:rPr>
              <w:t xml:space="preserve">Регулятивные:  Учиться </w:t>
            </w:r>
            <w:r w:rsidRPr="0027384A">
              <w:rPr>
                <w:sz w:val="22"/>
                <w:szCs w:val="22"/>
              </w:rPr>
              <w:t>основам прогнозирования как предвидения будущих событий и развития процесса.</w:t>
            </w:r>
          </w:p>
          <w:p w:rsidR="00EC7E50" w:rsidRPr="0027384A" w:rsidRDefault="00EC7E50" w:rsidP="002E7186">
            <w:pPr>
              <w:rPr>
                <w:color w:val="000000"/>
                <w:sz w:val="22"/>
                <w:szCs w:val="22"/>
              </w:rPr>
            </w:pPr>
            <w:r w:rsidRPr="0027384A">
              <w:rPr>
                <w:color w:val="000000"/>
                <w:sz w:val="22"/>
                <w:szCs w:val="22"/>
              </w:rPr>
              <w:t>- Развивать навыки самоконтроля и  рефлексии учебных достижений.</w:t>
            </w:r>
          </w:p>
          <w:p w:rsidR="00EC7E50" w:rsidRPr="0027384A" w:rsidRDefault="00EC7E50" w:rsidP="002E7186">
            <w:pPr>
              <w:rPr>
                <w:color w:val="000000"/>
                <w:sz w:val="22"/>
                <w:szCs w:val="22"/>
              </w:rPr>
            </w:pPr>
            <w:r w:rsidRPr="0027384A">
              <w:rPr>
                <w:color w:val="000000"/>
                <w:sz w:val="22"/>
                <w:szCs w:val="22"/>
              </w:rPr>
              <w:t>Познавательные: Развивать умение составлять заметки/тезисы по содержанию текста.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color w:val="000000"/>
                <w:sz w:val="22"/>
                <w:szCs w:val="22"/>
              </w:rPr>
              <w:t xml:space="preserve">-  </w:t>
            </w:r>
            <w:r w:rsidRPr="0027384A">
              <w:rPr>
                <w:sz w:val="22"/>
                <w:szCs w:val="22"/>
              </w:rPr>
              <w:t>Представлять информацию в виде текста, рисунка, таблицы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- Учиться основам ознакомительного, изучающего, усваивающего и поискового чтения.</w:t>
            </w:r>
          </w:p>
          <w:p w:rsidR="00EC7E50" w:rsidRPr="0027384A" w:rsidRDefault="00EC7E50" w:rsidP="002E7186">
            <w:pPr>
              <w:rPr>
                <w:color w:val="000000"/>
                <w:sz w:val="22"/>
                <w:szCs w:val="22"/>
              </w:rPr>
            </w:pPr>
            <w:r w:rsidRPr="0027384A">
              <w:rPr>
                <w:color w:val="000000"/>
                <w:sz w:val="22"/>
                <w:szCs w:val="22"/>
              </w:rPr>
              <w:t>Коммуникативные:  Развивать навыки и умения во всех видах речевой деятельности.</w:t>
            </w:r>
          </w:p>
          <w:p w:rsidR="00EC7E50" w:rsidRPr="0027384A" w:rsidRDefault="00EC7E50" w:rsidP="002E7186">
            <w:pPr>
              <w:ind w:left="38"/>
              <w:rPr>
                <w:sz w:val="22"/>
                <w:szCs w:val="22"/>
              </w:rPr>
            </w:pPr>
            <w:r w:rsidRPr="0027384A">
              <w:rPr>
                <w:color w:val="000000"/>
                <w:sz w:val="22"/>
                <w:szCs w:val="22"/>
              </w:rPr>
              <w:t xml:space="preserve">- </w:t>
            </w:r>
            <w:r w:rsidRPr="0027384A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EC7E50" w:rsidRPr="0027384A" w:rsidRDefault="00EC7E50" w:rsidP="002E7186">
            <w:pPr>
              <w:ind w:left="38"/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Предметные: Изучают способы представления изображений в памяти компьютера; понятия о пикселе, растре, кодировке цвета, видеопамяти;</w:t>
            </w:r>
          </w:p>
          <w:p w:rsidR="00EC7E50" w:rsidRPr="0027384A" w:rsidRDefault="00EC7E50" w:rsidP="002E7186">
            <w:pPr>
              <w:ind w:left="38"/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какие существуют области применения компьютерной графики;</w:t>
            </w:r>
          </w:p>
          <w:p w:rsidR="00EC7E50" w:rsidRPr="0027384A" w:rsidRDefault="00EC7E50" w:rsidP="002E7186">
            <w:pPr>
              <w:ind w:left="38"/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назначение графических редакторов;</w:t>
            </w:r>
          </w:p>
          <w:p w:rsidR="00EC7E50" w:rsidRPr="0027384A" w:rsidRDefault="00EC7E50" w:rsidP="002E7186">
            <w:pPr>
              <w:ind w:left="38"/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</w:t>
            </w:r>
          </w:p>
          <w:p w:rsidR="00EC7E50" w:rsidRPr="0027384A" w:rsidRDefault="00EC7E50" w:rsidP="002E7186">
            <w:pPr>
              <w:ind w:left="38"/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Учатся строить несложные изображения с помощью одного из графических редакторов;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сохранять рисунки на диске и загружать с диска; выводить на печать.</w:t>
            </w:r>
          </w:p>
        </w:tc>
      </w:tr>
      <w:tr w:rsidR="00EC7E50" w:rsidRPr="0027384A" w:rsidTr="00A4012E">
        <w:tc>
          <w:tcPr>
            <w:tcW w:w="2127" w:type="dxa"/>
          </w:tcPr>
          <w:p w:rsidR="00EC7E50" w:rsidRPr="0027384A" w:rsidRDefault="00EC7E50" w:rsidP="00A4012E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6. Мультимедиа и компьютерные презентации</w:t>
            </w:r>
            <w:r w:rsidR="000C7B01">
              <w:rPr>
                <w:sz w:val="22"/>
                <w:szCs w:val="22"/>
              </w:rPr>
              <w:t xml:space="preserve"> (</w:t>
            </w:r>
            <w:r w:rsidR="00A4012E">
              <w:rPr>
                <w:sz w:val="22"/>
                <w:szCs w:val="22"/>
              </w:rPr>
              <w:t>6</w:t>
            </w:r>
            <w:r w:rsidRPr="0027384A">
              <w:rPr>
                <w:sz w:val="22"/>
                <w:szCs w:val="22"/>
              </w:rPr>
              <w:t>ч)</w:t>
            </w:r>
          </w:p>
        </w:tc>
        <w:tc>
          <w:tcPr>
            <w:tcW w:w="2694" w:type="dxa"/>
          </w:tcPr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b/>
                <w:sz w:val="22"/>
                <w:szCs w:val="22"/>
              </w:rPr>
              <w:t>Уроки 2</w:t>
            </w:r>
            <w:r w:rsidR="00A4012E">
              <w:rPr>
                <w:b/>
                <w:sz w:val="22"/>
                <w:szCs w:val="22"/>
              </w:rPr>
              <w:t>8</w:t>
            </w:r>
            <w:r w:rsidRPr="0027384A">
              <w:rPr>
                <w:b/>
                <w:sz w:val="22"/>
                <w:szCs w:val="22"/>
              </w:rPr>
              <w:t xml:space="preserve"> – 3</w:t>
            </w:r>
            <w:r w:rsidR="00A4012E">
              <w:rPr>
                <w:b/>
                <w:sz w:val="22"/>
                <w:szCs w:val="22"/>
              </w:rPr>
              <w:t>3</w:t>
            </w:r>
            <w:r w:rsidRPr="0027384A">
              <w:rPr>
                <w:b/>
                <w:sz w:val="22"/>
                <w:szCs w:val="22"/>
              </w:rPr>
              <w:t xml:space="preserve">. </w:t>
            </w:r>
            <w:r w:rsidRPr="0027384A">
              <w:rPr>
                <w:sz w:val="22"/>
                <w:szCs w:val="22"/>
              </w:rPr>
              <w:t>Что такое мультимедиа; Представление звука в памяти компьютера.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Технические средства мультимедиа. Компьютерные презентации.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П.Р.№15. Освоение работы с программным пакетом создания презентаций.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П.Р.№16. Создание презентации, содержащей графические изображения, текст.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П.Р.№17. Создание презентации, содержащей анимацию и звук.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П.Р.№18. Демонстрация презентации с использованием мультимедийного проектора.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П.Р.№19. Использование записан</w:t>
            </w:r>
            <w:r w:rsidR="00A4012E">
              <w:rPr>
                <w:sz w:val="22"/>
                <w:szCs w:val="22"/>
              </w:rPr>
              <w:t>н</w:t>
            </w:r>
            <w:r w:rsidRPr="0027384A">
              <w:rPr>
                <w:sz w:val="22"/>
                <w:szCs w:val="22"/>
              </w:rPr>
              <w:t>ого изображения и звука в презентации.</w:t>
            </w:r>
          </w:p>
        </w:tc>
        <w:tc>
          <w:tcPr>
            <w:tcW w:w="6095" w:type="dxa"/>
          </w:tcPr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Регулятивные:  Уметь самостоятельно контролировать своё время и управлять им;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- 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bCs/>
                <w:sz w:val="22"/>
                <w:szCs w:val="22"/>
              </w:rPr>
              <w:t xml:space="preserve">Личностные: </w:t>
            </w:r>
            <w:r w:rsidRPr="0027384A">
              <w:rPr>
                <w:sz w:val="22"/>
                <w:szCs w:val="22"/>
              </w:rPr>
              <w:t xml:space="preserve">Развитие осознанного и ответственного отношения к собственным поступкам; формирование коммуникативной компетентности в процессе образовательной, учебно-исследовательской, творческой и других видов деятельности. 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Познавательные: Умение структурировать знания;</w:t>
            </w:r>
            <w:r w:rsidRPr="0027384A">
              <w:rPr>
                <w:sz w:val="22"/>
                <w:szCs w:val="22"/>
              </w:rPr>
              <w:br/>
              <w:t>- Выбор наиболее эффективных способов решения задач в зависимости от конкретных условий;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Коммуникативные: Осуществлять контроль, коррекцию, оценку действий партнёра, уметь убеждать.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Предметные: Изучают что такое мультимедиа;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принцип дискретизации, используемый для  представления звука в памяти компьютера;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sz w:val="22"/>
                <w:szCs w:val="22"/>
              </w:rPr>
              <w:t>основные типы сценариев, используемых в компьютерных презентациях.</w:t>
            </w:r>
          </w:p>
          <w:p w:rsidR="00EC7E50" w:rsidRPr="0027384A" w:rsidRDefault="00EC7E50" w:rsidP="002E7186">
            <w:pPr>
              <w:rPr>
                <w:sz w:val="22"/>
                <w:szCs w:val="22"/>
              </w:rPr>
            </w:pPr>
            <w:r w:rsidRPr="0027384A">
              <w:rPr>
                <w:iCs/>
                <w:sz w:val="22"/>
                <w:szCs w:val="22"/>
              </w:rPr>
              <w:t>Учатся создавать несложную презентацию в среде типовой программы, совмещающей изображение, звук, анимацию и текст.</w:t>
            </w:r>
          </w:p>
        </w:tc>
      </w:tr>
    </w:tbl>
    <w:p w:rsidR="00EC7E50" w:rsidRPr="00283885" w:rsidRDefault="00EC7E50" w:rsidP="00EC7E50">
      <w:pPr>
        <w:ind w:left="360"/>
      </w:pPr>
    </w:p>
    <w:p w:rsidR="00EC7E50" w:rsidRPr="0064085E" w:rsidRDefault="00EC7E50" w:rsidP="000C7B01">
      <w:pPr>
        <w:ind w:firstLine="567"/>
        <w:jc w:val="both"/>
      </w:pPr>
      <w:r w:rsidRPr="000C7B01">
        <w:rPr>
          <w:b/>
          <w:bCs/>
        </w:rPr>
        <w:t>Описание учебно-методического и материально-технического обеспечения образовательной деятельности</w:t>
      </w:r>
    </w:p>
    <w:p w:rsidR="00EC7E50" w:rsidRPr="0064085E" w:rsidRDefault="00EC7E50" w:rsidP="00EC7E50">
      <w:pPr>
        <w:pStyle w:val="a5"/>
        <w:jc w:val="both"/>
      </w:pPr>
    </w:p>
    <w:p w:rsidR="00EC7E50" w:rsidRPr="0064085E" w:rsidRDefault="00EC7E50" w:rsidP="00EC7E50">
      <w:pPr>
        <w:jc w:val="both"/>
      </w:pPr>
      <w:r w:rsidRPr="0064085E">
        <w:t>Учебно-методический комплекс (далее УМК),  обеспечивающий обучение курсу информатики в соответствии с ФГОС, включает в себя:</w:t>
      </w:r>
    </w:p>
    <w:p w:rsidR="002E7186" w:rsidRPr="00A061B7" w:rsidRDefault="002E7186" w:rsidP="002E7186">
      <w:pPr>
        <w:pStyle w:val="2"/>
        <w:numPr>
          <w:ilvl w:val="0"/>
          <w:numId w:val="42"/>
        </w:numPr>
        <w:spacing w:after="0" w:line="240" w:lineRule="auto"/>
        <w:ind w:left="714" w:hanging="357"/>
        <w:jc w:val="both"/>
      </w:pPr>
      <w:r w:rsidRPr="00A061B7">
        <w:t xml:space="preserve">- </w:t>
      </w:r>
      <w:r w:rsidRPr="00A061B7">
        <w:rPr>
          <w:b/>
        </w:rPr>
        <w:t>Учебник  «Информатика» для 7 класса.</w:t>
      </w:r>
      <w:r w:rsidRPr="00A061B7">
        <w:t xml:space="preserve"> </w:t>
      </w:r>
      <w:r w:rsidRPr="00A061B7">
        <w:rPr>
          <w:i/>
        </w:rPr>
        <w:t xml:space="preserve">Семакин И.Г., </w:t>
      </w:r>
      <w:proofErr w:type="spellStart"/>
      <w:r w:rsidRPr="00A061B7">
        <w:rPr>
          <w:i/>
        </w:rPr>
        <w:t>Залогова</w:t>
      </w:r>
      <w:proofErr w:type="spellEnd"/>
      <w:r w:rsidRPr="00A061B7">
        <w:rPr>
          <w:i/>
        </w:rPr>
        <w:t xml:space="preserve"> Л.А., Русаков С.В., Шестакова Л.В.</w:t>
      </w:r>
      <w:r w:rsidRPr="00A061B7">
        <w:t xml:space="preserve">  — М.: БИНОМ. Лаборатория знаний, 2011.</w:t>
      </w:r>
    </w:p>
    <w:p w:rsidR="002E7186" w:rsidRPr="00A061B7" w:rsidRDefault="002E7186" w:rsidP="002E7186">
      <w:pPr>
        <w:numPr>
          <w:ilvl w:val="0"/>
          <w:numId w:val="42"/>
        </w:numPr>
        <w:ind w:left="714" w:hanging="357"/>
        <w:jc w:val="both"/>
      </w:pPr>
      <w:r w:rsidRPr="00A061B7">
        <w:rPr>
          <w:b/>
        </w:rPr>
        <w:t>Задачник-практикум</w:t>
      </w:r>
      <w:r w:rsidRPr="00A061B7">
        <w:t xml:space="preserve"> (в 2 томах) под редакцией </w:t>
      </w:r>
      <w:proofErr w:type="spellStart"/>
      <w:r w:rsidRPr="00A061B7">
        <w:t>И.Г.Семакина</w:t>
      </w:r>
      <w:proofErr w:type="spellEnd"/>
      <w:r w:rsidRPr="00A061B7">
        <w:t xml:space="preserve">, </w:t>
      </w:r>
      <w:proofErr w:type="spellStart"/>
      <w:r w:rsidRPr="00A061B7">
        <w:t>Е.К.Хеннера</w:t>
      </w:r>
      <w:proofErr w:type="spellEnd"/>
      <w:r w:rsidRPr="00A061B7">
        <w:t>. Издательство БИНОМ. Лаборатория знаний. 2011</w:t>
      </w:r>
    </w:p>
    <w:p w:rsidR="002E7186" w:rsidRPr="00A061B7" w:rsidRDefault="002E7186" w:rsidP="002E7186">
      <w:pPr>
        <w:numPr>
          <w:ilvl w:val="0"/>
          <w:numId w:val="42"/>
        </w:numPr>
        <w:ind w:left="714" w:hanging="357"/>
        <w:jc w:val="both"/>
      </w:pPr>
      <w:proofErr w:type="gramStart"/>
      <w:r w:rsidRPr="00A061B7">
        <w:rPr>
          <w:b/>
        </w:rPr>
        <w:t>Методическое пособие для учителя</w:t>
      </w:r>
      <w:r w:rsidRPr="00A061B7">
        <w:t xml:space="preserve"> (авторы:</w:t>
      </w:r>
      <w:proofErr w:type="gramEnd"/>
      <w:r w:rsidRPr="00A061B7">
        <w:t xml:space="preserve"> Семакин И.Г., Шеина Т.Ю.). Издательство БИНОМ. Лаборатория знаний, 2011</w:t>
      </w:r>
    </w:p>
    <w:p w:rsidR="002E7186" w:rsidRPr="00A061B7" w:rsidRDefault="002E7186" w:rsidP="002E7186">
      <w:pPr>
        <w:numPr>
          <w:ilvl w:val="0"/>
          <w:numId w:val="42"/>
        </w:numPr>
        <w:ind w:left="714" w:hanging="357"/>
        <w:jc w:val="both"/>
      </w:pPr>
      <w:r w:rsidRPr="00A061B7">
        <w:rPr>
          <w:b/>
        </w:rPr>
        <w:t>Комплект цифровых образовательных ресурсов</w:t>
      </w:r>
      <w:r w:rsidRPr="00A061B7">
        <w:t xml:space="preserve"> (далее ЦОР), помещенный в Единую коллекцию ЦОР (</w:t>
      </w:r>
      <w:hyperlink r:id="rId10" w:history="1">
        <w:r w:rsidRPr="00A061B7">
          <w:rPr>
            <w:rStyle w:val="af2"/>
          </w:rPr>
          <w:t>http://school-collection.edu.ru/</w:t>
        </w:r>
      </w:hyperlink>
      <w:r w:rsidRPr="00A061B7">
        <w:t xml:space="preserve">). </w:t>
      </w:r>
    </w:p>
    <w:p w:rsidR="002E7186" w:rsidRDefault="002E7186" w:rsidP="002E7186">
      <w:pPr>
        <w:numPr>
          <w:ilvl w:val="0"/>
          <w:numId w:val="42"/>
        </w:numPr>
        <w:ind w:left="714" w:hanging="357"/>
        <w:jc w:val="both"/>
      </w:pPr>
      <w:r w:rsidRPr="00A061B7">
        <w:rPr>
          <w:b/>
        </w:rPr>
        <w:t>Комплект дидактических материалов</w:t>
      </w:r>
      <w:r w:rsidRPr="00A061B7">
        <w:t xml:space="preserve"> для текущего контроля результатов </w:t>
      </w:r>
      <w:proofErr w:type="gramStart"/>
      <w:r w:rsidRPr="00A061B7">
        <w:t>обучения по информатике</w:t>
      </w:r>
      <w:proofErr w:type="gramEnd"/>
      <w:r w:rsidRPr="00A061B7">
        <w:t xml:space="preserve"> в основной школе, под ред. Семакина И.Г. (доступ через авторскую мастерскую на сайте методической службы).</w:t>
      </w:r>
    </w:p>
    <w:p w:rsidR="002E7186" w:rsidRPr="005F4084" w:rsidRDefault="002E7186" w:rsidP="002E7186">
      <w:pPr>
        <w:numPr>
          <w:ilvl w:val="0"/>
          <w:numId w:val="42"/>
        </w:numPr>
        <w:ind w:left="714" w:hanging="357"/>
        <w:jc w:val="both"/>
      </w:pPr>
      <w:r w:rsidRPr="005F4084">
        <w:t xml:space="preserve">Материалы авторской мастерской </w:t>
      </w:r>
      <w:r>
        <w:t>Семакина И.Г</w:t>
      </w:r>
      <w:r w:rsidRPr="005F4084">
        <w:t>. (</w:t>
      </w:r>
      <w:r w:rsidRPr="005F4084">
        <w:rPr>
          <w:rStyle w:val="af2"/>
        </w:rPr>
        <w:t>http://metodist.lbz.ru/authors/informatika/2/)</w:t>
      </w:r>
    </w:p>
    <w:p w:rsidR="002E7186" w:rsidRDefault="002E7186" w:rsidP="00EC7E50">
      <w:pPr>
        <w:jc w:val="both"/>
        <w:rPr>
          <w:b/>
          <w:bCs/>
        </w:rPr>
      </w:pPr>
    </w:p>
    <w:p w:rsidR="00EC7E50" w:rsidRPr="0064085E" w:rsidRDefault="00EC7E50" w:rsidP="002E7186">
      <w:pPr>
        <w:autoSpaceDE w:val="0"/>
        <w:autoSpaceDN w:val="0"/>
        <w:ind w:firstLine="567"/>
        <w:jc w:val="both"/>
      </w:pPr>
      <w:r w:rsidRPr="0064085E">
        <w:t>Кабинет информатики комплектуется следующим периферийным оборудованием:</w:t>
      </w:r>
    </w:p>
    <w:p w:rsidR="00EC7E50" w:rsidRPr="0064085E" w:rsidRDefault="00EC7E50" w:rsidP="00EC7E50">
      <w:pPr>
        <w:numPr>
          <w:ilvl w:val="3"/>
          <w:numId w:val="17"/>
        </w:numPr>
        <w:tabs>
          <w:tab w:val="clear" w:pos="3420"/>
          <w:tab w:val="left" w:pos="284"/>
        </w:tabs>
        <w:autoSpaceDE w:val="0"/>
        <w:autoSpaceDN w:val="0"/>
        <w:ind w:left="0" w:firstLine="0"/>
        <w:jc w:val="both"/>
      </w:pPr>
      <w:r w:rsidRPr="0064085E">
        <w:t>принтер (черно/белой печати, формата А</w:t>
      </w:r>
      <w:proofErr w:type="gramStart"/>
      <w:r w:rsidRPr="0064085E">
        <w:t>4</w:t>
      </w:r>
      <w:proofErr w:type="gramEnd"/>
      <w:r w:rsidRPr="0064085E">
        <w:t xml:space="preserve">); </w:t>
      </w:r>
    </w:p>
    <w:p w:rsidR="00EC7E50" w:rsidRPr="0064085E" w:rsidRDefault="00EC7E50" w:rsidP="00EC7E50">
      <w:pPr>
        <w:numPr>
          <w:ilvl w:val="3"/>
          <w:numId w:val="17"/>
        </w:numPr>
        <w:tabs>
          <w:tab w:val="clear" w:pos="3420"/>
          <w:tab w:val="left" w:pos="284"/>
        </w:tabs>
        <w:autoSpaceDE w:val="0"/>
        <w:autoSpaceDN w:val="0"/>
        <w:ind w:left="0" w:firstLine="0"/>
        <w:jc w:val="both"/>
      </w:pPr>
      <w:r w:rsidRPr="0064085E">
        <w:t>мультимедиа проектор (рекомендуется консольное крепление над экраном или потолочное крепление), подсоединяемый к компьютеру преподавателя;</w:t>
      </w:r>
    </w:p>
    <w:p w:rsidR="00EC7E50" w:rsidRPr="0064085E" w:rsidRDefault="00EC7E50" w:rsidP="00EC7E50">
      <w:pPr>
        <w:numPr>
          <w:ilvl w:val="3"/>
          <w:numId w:val="17"/>
        </w:numPr>
        <w:tabs>
          <w:tab w:val="clear" w:pos="3420"/>
          <w:tab w:val="left" w:pos="284"/>
        </w:tabs>
        <w:autoSpaceDE w:val="0"/>
        <w:autoSpaceDN w:val="0"/>
        <w:ind w:left="0" w:firstLine="0"/>
        <w:jc w:val="both"/>
      </w:pPr>
      <w:r w:rsidRPr="0064085E">
        <w:t>экран (на штативе или настенный) или интерактивная доска;</w:t>
      </w:r>
    </w:p>
    <w:p w:rsidR="00EC7E50" w:rsidRPr="0064085E" w:rsidRDefault="00EC7E50" w:rsidP="00EC7E50">
      <w:pPr>
        <w:numPr>
          <w:ilvl w:val="3"/>
          <w:numId w:val="17"/>
        </w:numPr>
        <w:tabs>
          <w:tab w:val="clear" w:pos="3420"/>
          <w:tab w:val="left" w:pos="284"/>
        </w:tabs>
        <w:autoSpaceDE w:val="0"/>
        <w:autoSpaceDN w:val="0"/>
        <w:ind w:left="0" w:firstLine="0"/>
        <w:jc w:val="both"/>
      </w:pPr>
      <w:r w:rsidRPr="0064085E">
        <w:t xml:space="preserve">устройства для ввода визуальной информации (сканер, цифровой фотоаппарат, </w:t>
      </w:r>
      <w:proofErr w:type="spellStart"/>
      <w:r w:rsidRPr="0064085E">
        <w:t>web</w:t>
      </w:r>
      <w:proofErr w:type="spellEnd"/>
      <w:r w:rsidRPr="0064085E">
        <w:t xml:space="preserve">-камера и пр.); </w:t>
      </w:r>
    </w:p>
    <w:p w:rsidR="00EC7E50" w:rsidRPr="0064085E" w:rsidRDefault="00EC7E50" w:rsidP="00EC7E50">
      <w:pPr>
        <w:numPr>
          <w:ilvl w:val="3"/>
          <w:numId w:val="17"/>
        </w:numPr>
        <w:tabs>
          <w:tab w:val="clear" w:pos="3420"/>
          <w:tab w:val="left" w:pos="284"/>
        </w:tabs>
        <w:autoSpaceDE w:val="0"/>
        <w:autoSpaceDN w:val="0"/>
        <w:ind w:left="0" w:firstLine="0"/>
        <w:jc w:val="both"/>
      </w:pPr>
      <w:r w:rsidRPr="0064085E">
        <w:t>оборудование, обеспечивающее подключение к сети Интернет (комплект оборудования для подключения к сети Интернет, сервер).</w:t>
      </w:r>
    </w:p>
    <w:p w:rsidR="00EC7E50" w:rsidRPr="0064085E" w:rsidRDefault="00EC7E50" w:rsidP="000C7B01">
      <w:pPr>
        <w:autoSpaceDE w:val="0"/>
        <w:autoSpaceDN w:val="0"/>
        <w:ind w:firstLine="567"/>
        <w:jc w:val="both"/>
      </w:pPr>
      <w:r w:rsidRPr="0064085E">
        <w:t>Для освоения основного содержания учебного предмета «Информатика» в наличии следующее программное обеспечение:</w:t>
      </w:r>
    </w:p>
    <w:p w:rsidR="00EC7E50" w:rsidRDefault="00EC7E50" w:rsidP="00EC7E50">
      <w:pPr>
        <w:numPr>
          <w:ilvl w:val="0"/>
          <w:numId w:val="22"/>
        </w:numPr>
        <w:autoSpaceDE w:val="0"/>
        <w:autoSpaceDN w:val="0"/>
        <w:ind w:left="0" w:firstLine="502"/>
        <w:jc w:val="both"/>
        <w:sectPr w:rsidR="00EC7E50" w:rsidSect="00A4012E">
          <w:type w:val="continuous"/>
          <w:pgSz w:w="11906" w:h="16838"/>
          <w:pgMar w:top="567" w:right="567" w:bottom="284" w:left="1134" w:header="709" w:footer="709" w:gutter="0"/>
          <w:cols w:space="708"/>
          <w:docGrid w:linePitch="360"/>
        </w:sectPr>
      </w:pPr>
    </w:p>
    <w:p w:rsidR="00EC7E50" w:rsidRPr="0064085E" w:rsidRDefault="00EC7E50" w:rsidP="00EC7E50">
      <w:pPr>
        <w:numPr>
          <w:ilvl w:val="0"/>
          <w:numId w:val="22"/>
        </w:numPr>
        <w:tabs>
          <w:tab w:val="left" w:pos="284"/>
        </w:tabs>
        <w:autoSpaceDE w:val="0"/>
        <w:autoSpaceDN w:val="0"/>
        <w:ind w:left="0" w:firstLine="0"/>
        <w:jc w:val="both"/>
      </w:pPr>
      <w:r w:rsidRPr="0064085E">
        <w:lastRenderedPageBreak/>
        <w:t>операционная система;</w:t>
      </w:r>
    </w:p>
    <w:p w:rsidR="00EC7E50" w:rsidRPr="0064085E" w:rsidRDefault="00EC7E50" w:rsidP="00EC7E50">
      <w:pPr>
        <w:numPr>
          <w:ilvl w:val="0"/>
          <w:numId w:val="22"/>
        </w:numPr>
        <w:tabs>
          <w:tab w:val="left" w:pos="284"/>
        </w:tabs>
        <w:autoSpaceDE w:val="0"/>
        <w:autoSpaceDN w:val="0"/>
        <w:ind w:left="0" w:firstLine="0"/>
        <w:jc w:val="both"/>
      </w:pPr>
      <w:r w:rsidRPr="0064085E">
        <w:t>файловый менеджер (в составе операционной системы или др.);</w:t>
      </w:r>
    </w:p>
    <w:p w:rsidR="00EC7E50" w:rsidRPr="0064085E" w:rsidRDefault="00EC7E50" w:rsidP="00EC7E50">
      <w:pPr>
        <w:numPr>
          <w:ilvl w:val="0"/>
          <w:numId w:val="22"/>
        </w:numPr>
        <w:tabs>
          <w:tab w:val="left" w:pos="284"/>
        </w:tabs>
        <w:autoSpaceDE w:val="0"/>
        <w:autoSpaceDN w:val="0"/>
        <w:ind w:left="0" w:firstLine="0"/>
        <w:jc w:val="both"/>
      </w:pPr>
      <w:r w:rsidRPr="0064085E">
        <w:t>браузер (в составе операционных систем);</w:t>
      </w:r>
    </w:p>
    <w:p w:rsidR="00EC7E50" w:rsidRPr="0064085E" w:rsidRDefault="00EC7E50" w:rsidP="00EC7E50">
      <w:pPr>
        <w:numPr>
          <w:ilvl w:val="0"/>
          <w:numId w:val="22"/>
        </w:numPr>
        <w:tabs>
          <w:tab w:val="left" w:pos="284"/>
        </w:tabs>
        <w:autoSpaceDE w:val="0"/>
        <w:autoSpaceDN w:val="0"/>
        <w:ind w:left="0" w:firstLine="0"/>
        <w:jc w:val="both"/>
      </w:pPr>
      <w:r w:rsidRPr="0064085E">
        <w:t>мультимедиа проигрыватель (в составе операционной системы или др.);</w:t>
      </w:r>
    </w:p>
    <w:p w:rsidR="00EC7E50" w:rsidRPr="0064085E" w:rsidRDefault="00EC7E50" w:rsidP="00EC7E50">
      <w:pPr>
        <w:numPr>
          <w:ilvl w:val="0"/>
          <w:numId w:val="22"/>
        </w:numPr>
        <w:tabs>
          <w:tab w:val="left" w:pos="284"/>
        </w:tabs>
        <w:autoSpaceDE w:val="0"/>
        <w:autoSpaceDN w:val="0"/>
        <w:ind w:left="0" w:firstLine="0"/>
        <w:jc w:val="both"/>
      </w:pPr>
      <w:r w:rsidRPr="0064085E">
        <w:t>антивирусная программа;</w:t>
      </w:r>
    </w:p>
    <w:p w:rsidR="00EC7E50" w:rsidRPr="0064085E" w:rsidRDefault="00EC7E50" w:rsidP="00EC7E50">
      <w:pPr>
        <w:numPr>
          <w:ilvl w:val="0"/>
          <w:numId w:val="22"/>
        </w:numPr>
        <w:tabs>
          <w:tab w:val="left" w:pos="284"/>
        </w:tabs>
        <w:autoSpaceDE w:val="0"/>
        <w:autoSpaceDN w:val="0"/>
        <w:ind w:left="0" w:firstLine="0"/>
        <w:jc w:val="both"/>
      </w:pPr>
      <w:r w:rsidRPr="0064085E">
        <w:t>программа-архиватор;</w:t>
      </w:r>
    </w:p>
    <w:p w:rsidR="00EC7E50" w:rsidRPr="0064085E" w:rsidRDefault="00EC7E50" w:rsidP="00EC7E50">
      <w:pPr>
        <w:numPr>
          <w:ilvl w:val="0"/>
          <w:numId w:val="22"/>
        </w:numPr>
        <w:tabs>
          <w:tab w:val="left" w:pos="284"/>
        </w:tabs>
        <w:autoSpaceDE w:val="0"/>
        <w:autoSpaceDN w:val="0"/>
        <w:ind w:left="0" w:firstLine="0"/>
        <w:jc w:val="both"/>
      </w:pPr>
      <w:r w:rsidRPr="0064085E">
        <w:t>клавиатурный тренажер;</w:t>
      </w:r>
    </w:p>
    <w:p w:rsidR="00EC7E50" w:rsidRPr="0064085E" w:rsidRDefault="00EC7E50" w:rsidP="00EC7E50">
      <w:pPr>
        <w:numPr>
          <w:ilvl w:val="0"/>
          <w:numId w:val="22"/>
        </w:numPr>
        <w:tabs>
          <w:tab w:val="left" w:pos="284"/>
        </w:tabs>
        <w:autoSpaceDE w:val="0"/>
        <w:autoSpaceDN w:val="0"/>
        <w:ind w:left="0" w:firstLine="0"/>
        <w:jc w:val="both"/>
      </w:pPr>
      <w:r w:rsidRPr="0064085E">
        <w:t>звуковой редактор;</w:t>
      </w:r>
    </w:p>
    <w:p w:rsidR="00EC7E50" w:rsidRPr="0064085E" w:rsidRDefault="00EC7E50" w:rsidP="00EC7E50">
      <w:pPr>
        <w:numPr>
          <w:ilvl w:val="0"/>
          <w:numId w:val="22"/>
        </w:numPr>
        <w:tabs>
          <w:tab w:val="left" w:pos="284"/>
        </w:tabs>
        <w:autoSpaceDE w:val="0"/>
        <w:autoSpaceDN w:val="0"/>
        <w:ind w:left="0" w:firstLine="0"/>
        <w:jc w:val="both"/>
      </w:pPr>
      <w:r w:rsidRPr="0064085E">
        <w:t>система программирования;</w:t>
      </w:r>
    </w:p>
    <w:p w:rsidR="00EC7E50" w:rsidRPr="0064085E" w:rsidRDefault="00EC7E50" w:rsidP="00EC7E50">
      <w:pPr>
        <w:numPr>
          <w:ilvl w:val="0"/>
          <w:numId w:val="22"/>
        </w:numPr>
        <w:tabs>
          <w:tab w:val="left" w:pos="284"/>
        </w:tabs>
        <w:autoSpaceDE w:val="0"/>
        <w:autoSpaceDN w:val="0"/>
        <w:ind w:left="0" w:firstLine="0"/>
        <w:jc w:val="both"/>
      </w:pPr>
      <w:r w:rsidRPr="0064085E">
        <w:t>система управления базами данных;</w:t>
      </w:r>
    </w:p>
    <w:p w:rsidR="00EC7E50" w:rsidRPr="0064085E" w:rsidRDefault="00EC7E50" w:rsidP="00EC7E50">
      <w:pPr>
        <w:numPr>
          <w:ilvl w:val="0"/>
          <w:numId w:val="22"/>
        </w:numPr>
        <w:tabs>
          <w:tab w:val="left" w:pos="284"/>
        </w:tabs>
        <w:autoSpaceDE w:val="0"/>
        <w:autoSpaceDN w:val="0"/>
        <w:ind w:left="0" w:firstLine="0"/>
        <w:jc w:val="both"/>
      </w:pPr>
      <w:r w:rsidRPr="0064085E">
        <w:t xml:space="preserve">редактор </w:t>
      </w:r>
      <w:proofErr w:type="spellStart"/>
      <w:r w:rsidRPr="0064085E">
        <w:t>Web</w:t>
      </w:r>
      <w:proofErr w:type="spellEnd"/>
      <w:r w:rsidRPr="0064085E">
        <w:t>-страниц.</w:t>
      </w:r>
    </w:p>
    <w:p w:rsidR="00EC7E50" w:rsidRDefault="00EC7E50" w:rsidP="00EC7E50">
      <w:pPr>
        <w:jc w:val="both"/>
        <w:sectPr w:rsidR="00EC7E50" w:rsidSect="002E7186">
          <w:type w:val="continuous"/>
          <w:pgSz w:w="11906" w:h="16838"/>
          <w:pgMar w:top="568" w:right="566" w:bottom="284" w:left="709" w:header="708" w:footer="708" w:gutter="0"/>
          <w:cols w:num="2" w:space="141"/>
          <w:docGrid w:linePitch="360"/>
        </w:sectPr>
      </w:pPr>
    </w:p>
    <w:p w:rsidR="000C7B01" w:rsidRDefault="000C7B01" w:rsidP="000C7B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Предметные результаты, формирующиеся при изучении курса «Информатика» в соответствии с требованиями ФГОС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3255"/>
        <w:gridCol w:w="2000"/>
        <w:gridCol w:w="1867"/>
      </w:tblGrid>
      <w:tr w:rsidR="002E7186" w:rsidRPr="001D4865" w:rsidTr="002E7186">
        <w:trPr>
          <w:trHeight w:val="532"/>
        </w:trPr>
        <w:tc>
          <w:tcPr>
            <w:tcW w:w="2949" w:type="dxa"/>
            <w:vMerge w:val="restart"/>
            <w:shd w:val="clear" w:color="auto" w:fill="E6E6E6"/>
            <w:vAlign w:val="center"/>
          </w:tcPr>
          <w:p w:rsidR="002E7186" w:rsidRPr="001D4865" w:rsidRDefault="002E7186" w:rsidP="002E7186">
            <w:pPr>
              <w:jc w:val="center"/>
              <w:rPr>
                <w:b/>
              </w:rPr>
            </w:pPr>
            <w:r w:rsidRPr="001D4865">
              <w:rPr>
                <w:b/>
              </w:rPr>
              <w:t>Предметные результаты ФГОС</w:t>
            </w:r>
          </w:p>
        </w:tc>
        <w:tc>
          <w:tcPr>
            <w:tcW w:w="3255" w:type="dxa"/>
            <w:vMerge w:val="restart"/>
            <w:shd w:val="clear" w:color="auto" w:fill="E6E6E6"/>
            <w:vAlign w:val="center"/>
          </w:tcPr>
          <w:p w:rsidR="002E7186" w:rsidRPr="001D4865" w:rsidRDefault="002E7186" w:rsidP="002E7186">
            <w:pPr>
              <w:jc w:val="center"/>
              <w:rPr>
                <w:b/>
              </w:rPr>
            </w:pPr>
            <w:r w:rsidRPr="001D4865">
              <w:rPr>
                <w:b/>
              </w:rPr>
              <w:t>Соответствующее содержание учебников</w:t>
            </w:r>
          </w:p>
        </w:tc>
        <w:tc>
          <w:tcPr>
            <w:tcW w:w="3867" w:type="dxa"/>
            <w:gridSpan w:val="2"/>
            <w:shd w:val="clear" w:color="auto" w:fill="E6E6E6"/>
            <w:vAlign w:val="center"/>
          </w:tcPr>
          <w:p w:rsidR="002E7186" w:rsidRPr="001D4865" w:rsidRDefault="002E7186" w:rsidP="002E7186">
            <w:pPr>
              <w:jc w:val="center"/>
              <w:rPr>
                <w:b/>
              </w:rPr>
            </w:pPr>
            <w:r w:rsidRPr="001D4865">
              <w:rPr>
                <w:b/>
              </w:rPr>
              <w:t>Основные практические работы</w:t>
            </w:r>
          </w:p>
          <w:p w:rsidR="002E7186" w:rsidRPr="001D4865" w:rsidRDefault="002E7186" w:rsidP="002E7186">
            <w:pPr>
              <w:jc w:val="center"/>
              <w:rPr>
                <w:bCs/>
              </w:rPr>
            </w:pPr>
            <w:r w:rsidRPr="001D4865">
              <w:rPr>
                <w:b/>
              </w:rPr>
              <w:t>(из коллекции ЦОР)</w:t>
            </w:r>
          </w:p>
        </w:tc>
      </w:tr>
      <w:tr w:rsidR="002E7186" w:rsidRPr="001D4865" w:rsidTr="002E7186">
        <w:tc>
          <w:tcPr>
            <w:tcW w:w="2949" w:type="dxa"/>
            <w:vMerge/>
            <w:shd w:val="clear" w:color="auto" w:fill="E6E6E6"/>
            <w:vAlign w:val="center"/>
          </w:tcPr>
          <w:p w:rsidR="002E7186" w:rsidRPr="001D4865" w:rsidRDefault="002E7186" w:rsidP="002E7186">
            <w:pPr>
              <w:jc w:val="center"/>
              <w:rPr>
                <w:b/>
              </w:rPr>
            </w:pPr>
          </w:p>
        </w:tc>
        <w:tc>
          <w:tcPr>
            <w:tcW w:w="3255" w:type="dxa"/>
            <w:vMerge/>
            <w:shd w:val="clear" w:color="auto" w:fill="E6E6E6"/>
            <w:vAlign w:val="center"/>
          </w:tcPr>
          <w:p w:rsidR="002E7186" w:rsidRPr="001D4865" w:rsidRDefault="002E7186" w:rsidP="002E7186">
            <w:pPr>
              <w:jc w:val="center"/>
              <w:rPr>
                <w:b/>
              </w:rPr>
            </w:pPr>
          </w:p>
        </w:tc>
        <w:tc>
          <w:tcPr>
            <w:tcW w:w="2000" w:type="dxa"/>
            <w:shd w:val="clear" w:color="auto" w:fill="E6E6E6"/>
            <w:vAlign w:val="center"/>
          </w:tcPr>
          <w:p w:rsidR="002E7186" w:rsidRPr="001D4865" w:rsidRDefault="002E7186" w:rsidP="002E7186">
            <w:pPr>
              <w:jc w:val="center"/>
              <w:rPr>
                <w:b/>
              </w:rPr>
            </w:pPr>
            <w:r w:rsidRPr="001D4865">
              <w:rPr>
                <w:bCs/>
              </w:rPr>
              <w:t>Домашние задания, задачник, контрольные работы, тесты, кроссворды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2E7186" w:rsidRPr="001D4865" w:rsidRDefault="002E7186" w:rsidP="002E7186">
            <w:pPr>
              <w:jc w:val="center"/>
              <w:rPr>
                <w:b/>
              </w:rPr>
            </w:pPr>
            <w:r w:rsidRPr="001D4865">
              <w:rPr>
                <w:bCs/>
              </w:rPr>
              <w:t>Лабораторные работы, тренажеры</w:t>
            </w:r>
          </w:p>
        </w:tc>
      </w:tr>
      <w:tr w:rsidR="002E7186" w:rsidRPr="001D4865" w:rsidTr="002E7186">
        <w:tc>
          <w:tcPr>
            <w:tcW w:w="2949" w:type="dxa"/>
          </w:tcPr>
          <w:p w:rsidR="002E7186" w:rsidRPr="008848E6" w:rsidRDefault="002E7186" w:rsidP="002E7186">
            <w:r w:rsidRPr="001D4865">
              <w:t>1.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устройств.</w:t>
            </w:r>
          </w:p>
        </w:tc>
        <w:tc>
          <w:tcPr>
            <w:tcW w:w="3255" w:type="dxa"/>
          </w:tcPr>
          <w:p w:rsidR="002E7186" w:rsidRPr="001D4865" w:rsidRDefault="002E7186" w:rsidP="002E7186">
            <w:pPr>
              <w:jc w:val="both"/>
              <w:rPr>
                <w:bCs/>
              </w:rPr>
            </w:pPr>
          </w:p>
        </w:tc>
        <w:tc>
          <w:tcPr>
            <w:tcW w:w="2000" w:type="dxa"/>
          </w:tcPr>
          <w:p w:rsidR="002E7186" w:rsidRPr="001D4865" w:rsidRDefault="002E7186" w:rsidP="002E7186">
            <w:pPr>
              <w:jc w:val="both"/>
              <w:rPr>
                <w:bCs/>
              </w:rPr>
            </w:pPr>
          </w:p>
          <w:p w:rsidR="002E7186" w:rsidRPr="001D4865" w:rsidRDefault="002E7186" w:rsidP="002E7186">
            <w:pPr>
              <w:jc w:val="both"/>
              <w:rPr>
                <w:bCs/>
              </w:rPr>
            </w:pPr>
          </w:p>
        </w:tc>
        <w:tc>
          <w:tcPr>
            <w:tcW w:w="1867" w:type="dxa"/>
          </w:tcPr>
          <w:p w:rsidR="002E7186" w:rsidRPr="001D4865" w:rsidRDefault="002E7186" w:rsidP="002E7186">
            <w:pPr>
              <w:jc w:val="both"/>
              <w:rPr>
                <w:bCs/>
              </w:rPr>
            </w:pPr>
          </w:p>
        </w:tc>
      </w:tr>
      <w:tr w:rsidR="002E7186" w:rsidRPr="001D4865" w:rsidTr="002E7186">
        <w:tc>
          <w:tcPr>
            <w:tcW w:w="2949" w:type="dxa"/>
          </w:tcPr>
          <w:p w:rsidR="002E7186" w:rsidRPr="001D4865" w:rsidRDefault="002E7186" w:rsidP="002E7186">
            <w:pPr>
              <w:ind w:left="600"/>
              <w:rPr>
                <w:bCs/>
              </w:rPr>
            </w:pPr>
            <w:r w:rsidRPr="001D4865">
              <w:rPr>
                <w:bCs/>
              </w:rPr>
              <w:t xml:space="preserve">1.1. </w:t>
            </w:r>
            <w:r w:rsidRPr="001D4865">
              <w:t>Формирование информационной и алгоритмической культуры</w:t>
            </w:r>
          </w:p>
        </w:tc>
        <w:tc>
          <w:tcPr>
            <w:tcW w:w="3255" w:type="dxa"/>
          </w:tcPr>
          <w:p w:rsidR="002E7186" w:rsidRPr="001D4865" w:rsidRDefault="002E7186" w:rsidP="002E7186">
            <w:pPr>
              <w:jc w:val="both"/>
              <w:rPr>
                <w:bCs/>
                <w:i/>
                <w:iCs/>
              </w:rPr>
            </w:pPr>
            <w:r w:rsidRPr="001D4865">
              <w:rPr>
                <w:bCs/>
                <w:i/>
                <w:iCs/>
              </w:rPr>
              <w:t>Формированию данной компетенции посвящено все содержание учебников и УМК</w:t>
            </w:r>
          </w:p>
        </w:tc>
        <w:tc>
          <w:tcPr>
            <w:tcW w:w="2000" w:type="dxa"/>
          </w:tcPr>
          <w:p w:rsidR="002E7186" w:rsidRPr="001D4865" w:rsidRDefault="002E7186" w:rsidP="002E7186">
            <w:pPr>
              <w:jc w:val="both"/>
              <w:rPr>
                <w:bCs/>
                <w:i/>
                <w:iCs/>
              </w:rPr>
            </w:pPr>
            <w:r w:rsidRPr="001D4865">
              <w:rPr>
                <w:bCs/>
                <w:i/>
                <w:iCs/>
              </w:rPr>
              <w:t>Весь комплект ЦОР</w:t>
            </w:r>
          </w:p>
        </w:tc>
        <w:tc>
          <w:tcPr>
            <w:tcW w:w="1867" w:type="dxa"/>
          </w:tcPr>
          <w:p w:rsidR="002E7186" w:rsidRPr="001D4865" w:rsidRDefault="002E7186" w:rsidP="002E7186">
            <w:pPr>
              <w:jc w:val="both"/>
              <w:rPr>
                <w:bCs/>
                <w:i/>
                <w:iCs/>
              </w:rPr>
            </w:pPr>
            <w:r w:rsidRPr="001D4865">
              <w:rPr>
                <w:bCs/>
                <w:i/>
                <w:iCs/>
              </w:rPr>
              <w:t>Весь комплект ЦОР</w:t>
            </w:r>
          </w:p>
        </w:tc>
      </w:tr>
      <w:tr w:rsidR="002E7186" w:rsidRPr="001D4865" w:rsidTr="002E7186">
        <w:tc>
          <w:tcPr>
            <w:tcW w:w="2949" w:type="dxa"/>
          </w:tcPr>
          <w:p w:rsidR="002E7186" w:rsidRPr="001D4865" w:rsidRDefault="002E7186" w:rsidP="002E7186">
            <w:pPr>
              <w:ind w:left="600"/>
              <w:jc w:val="both"/>
              <w:rPr>
                <w:bCs/>
              </w:rPr>
            </w:pPr>
            <w:r w:rsidRPr="001D4865">
              <w:rPr>
                <w:bCs/>
              </w:rPr>
              <w:t xml:space="preserve">1.2. </w:t>
            </w:r>
            <w:r w:rsidRPr="001D4865">
              <w:t>Формирование представления о компьютере как универсальном устройстве обработки информации</w:t>
            </w:r>
          </w:p>
        </w:tc>
        <w:tc>
          <w:tcPr>
            <w:tcW w:w="3255" w:type="dxa"/>
          </w:tcPr>
          <w:p w:rsidR="002E7186" w:rsidRPr="008848E6" w:rsidRDefault="002E7186" w:rsidP="002E7186">
            <w:pPr>
              <w:ind w:right="1"/>
              <w:jc w:val="both"/>
              <w:rPr>
                <w:bCs/>
                <w:i/>
                <w:iCs/>
                <w:sz w:val="23"/>
                <w:szCs w:val="23"/>
              </w:rPr>
            </w:pPr>
            <w:r w:rsidRPr="008848E6">
              <w:rPr>
                <w:bCs/>
                <w:i/>
                <w:iCs/>
                <w:sz w:val="23"/>
                <w:szCs w:val="23"/>
              </w:rPr>
              <w:t>Данная компетенция реализуется в содержательной линии «Компьютер», проходящей через весь курс.</w:t>
            </w:r>
          </w:p>
          <w:p w:rsidR="002E7186" w:rsidRPr="008848E6" w:rsidRDefault="002E7186" w:rsidP="002E7186">
            <w:pPr>
              <w:ind w:right="1"/>
              <w:jc w:val="both"/>
              <w:rPr>
                <w:bCs/>
                <w:sz w:val="23"/>
                <w:szCs w:val="23"/>
              </w:rPr>
            </w:pPr>
            <w:r w:rsidRPr="008848E6">
              <w:rPr>
                <w:b/>
                <w:sz w:val="23"/>
                <w:szCs w:val="23"/>
              </w:rPr>
              <w:t>7 класс</w:t>
            </w:r>
            <w:r w:rsidRPr="008848E6">
              <w:rPr>
                <w:bCs/>
                <w:sz w:val="23"/>
                <w:szCs w:val="23"/>
              </w:rPr>
              <w:t xml:space="preserve">. Глава 2 «Компьютер: устройство и программное обеспечение»; </w:t>
            </w:r>
          </w:p>
          <w:p w:rsidR="002E7186" w:rsidRPr="008848E6" w:rsidRDefault="002E7186" w:rsidP="002E7186">
            <w:pPr>
              <w:ind w:right="1"/>
              <w:jc w:val="both"/>
              <w:rPr>
                <w:sz w:val="23"/>
                <w:szCs w:val="23"/>
              </w:rPr>
            </w:pPr>
            <w:r w:rsidRPr="008848E6">
              <w:rPr>
                <w:bCs/>
                <w:sz w:val="23"/>
                <w:szCs w:val="23"/>
              </w:rPr>
              <w:t xml:space="preserve">глава 4 «Графическая информация и компьютер» </w:t>
            </w:r>
            <w:r w:rsidRPr="008848E6">
              <w:rPr>
                <w:sz w:val="23"/>
                <w:szCs w:val="23"/>
              </w:rPr>
              <w:sym w:font="Times New Roman" w:char="00A7"/>
            </w:r>
            <w:r w:rsidRPr="008848E6">
              <w:rPr>
                <w:sz w:val="23"/>
                <w:szCs w:val="23"/>
              </w:rPr>
              <w:t>19. «Технические средства компьютерной графики»,</w:t>
            </w:r>
          </w:p>
          <w:p w:rsidR="002E7186" w:rsidRPr="008848E6" w:rsidRDefault="002E7186" w:rsidP="002E7186">
            <w:pPr>
              <w:rPr>
                <w:sz w:val="23"/>
                <w:szCs w:val="23"/>
              </w:rPr>
            </w:pPr>
            <w:r w:rsidRPr="008848E6">
              <w:rPr>
                <w:bCs/>
                <w:sz w:val="23"/>
                <w:szCs w:val="23"/>
              </w:rPr>
              <w:t xml:space="preserve">глава 5. «Мультимедиа и компьютерные презентации», </w:t>
            </w:r>
            <w:r w:rsidRPr="008848E6">
              <w:rPr>
                <w:sz w:val="23"/>
                <w:szCs w:val="23"/>
              </w:rPr>
              <w:sym w:font="Times New Roman" w:char="00A7"/>
            </w:r>
            <w:r w:rsidRPr="008848E6">
              <w:rPr>
                <w:sz w:val="23"/>
                <w:szCs w:val="23"/>
              </w:rPr>
              <w:t>25. «Технические средства мультимедиа»</w:t>
            </w:r>
          </w:p>
          <w:p w:rsidR="002E7186" w:rsidRPr="008848E6" w:rsidRDefault="002E7186" w:rsidP="002E7186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000" w:type="dxa"/>
          </w:tcPr>
          <w:p w:rsidR="002E7186" w:rsidRPr="001D4865" w:rsidRDefault="002E7186" w:rsidP="002E7186">
            <w:pPr>
              <w:ind w:right="1"/>
              <w:jc w:val="both"/>
              <w:rPr>
                <w:bCs/>
              </w:rPr>
            </w:pPr>
            <w:r w:rsidRPr="001D4865">
              <w:rPr>
                <w:bCs/>
              </w:rPr>
              <w:t>Домашние задания</w:t>
            </w:r>
          </w:p>
          <w:p w:rsidR="002E7186" w:rsidRPr="001D4865" w:rsidRDefault="002E7186" w:rsidP="002E7186">
            <w:pPr>
              <w:ind w:right="1"/>
              <w:jc w:val="both"/>
              <w:rPr>
                <w:bCs/>
              </w:rPr>
            </w:pPr>
            <w:r w:rsidRPr="001D4865">
              <w:rPr>
                <w:bCs/>
              </w:rPr>
              <w:t>8_052.</w:t>
            </w:r>
            <w:r w:rsidRPr="001D4865">
              <w:rPr>
                <w:bCs/>
                <w:lang w:val="en-US"/>
              </w:rPr>
              <w:t>rtf</w:t>
            </w:r>
          </w:p>
          <w:p w:rsidR="002E7186" w:rsidRPr="001D4865" w:rsidRDefault="002E7186" w:rsidP="002E7186">
            <w:pPr>
              <w:ind w:right="1"/>
              <w:jc w:val="both"/>
              <w:rPr>
                <w:bCs/>
              </w:rPr>
            </w:pPr>
            <w:r w:rsidRPr="001D4865">
              <w:rPr>
                <w:bCs/>
              </w:rPr>
              <w:t>8_058.</w:t>
            </w:r>
            <w:r w:rsidRPr="001D4865">
              <w:rPr>
                <w:bCs/>
                <w:lang w:val="en-US"/>
              </w:rPr>
              <w:t>rtf</w:t>
            </w:r>
          </w:p>
          <w:p w:rsidR="002E7186" w:rsidRPr="001D4865" w:rsidRDefault="002E7186" w:rsidP="002E7186">
            <w:pPr>
              <w:ind w:right="1"/>
              <w:jc w:val="both"/>
              <w:rPr>
                <w:bCs/>
              </w:rPr>
            </w:pPr>
            <w:r w:rsidRPr="001D4865">
              <w:rPr>
                <w:bCs/>
              </w:rPr>
              <w:t>8_061.</w:t>
            </w:r>
            <w:proofErr w:type="spellStart"/>
            <w:r w:rsidRPr="001D4865">
              <w:rPr>
                <w:bCs/>
                <w:lang w:val="en-US"/>
              </w:rPr>
              <w:t>ttf</w:t>
            </w:r>
            <w:proofErr w:type="spellEnd"/>
          </w:p>
          <w:p w:rsidR="002E7186" w:rsidRPr="001D4865" w:rsidRDefault="002E7186" w:rsidP="002E7186">
            <w:pPr>
              <w:ind w:right="1"/>
              <w:jc w:val="both"/>
              <w:rPr>
                <w:bCs/>
              </w:rPr>
            </w:pPr>
            <w:r w:rsidRPr="001D4865">
              <w:rPr>
                <w:bCs/>
              </w:rPr>
              <w:t>8_073.</w:t>
            </w:r>
            <w:r w:rsidRPr="001D4865">
              <w:rPr>
                <w:bCs/>
                <w:lang w:val="en-US"/>
              </w:rPr>
              <w:t>rtf</w:t>
            </w:r>
          </w:p>
          <w:p w:rsidR="002E7186" w:rsidRPr="001D4865" w:rsidRDefault="002E7186" w:rsidP="002E7186">
            <w:pPr>
              <w:ind w:right="1"/>
              <w:jc w:val="both"/>
              <w:rPr>
                <w:bCs/>
                <w:lang w:val="en-US"/>
              </w:rPr>
            </w:pPr>
            <w:r w:rsidRPr="001D4865">
              <w:rPr>
                <w:bCs/>
                <w:lang w:val="en-US"/>
              </w:rPr>
              <w:t>8_082.rtf</w:t>
            </w:r>
          </w:p>
          <w:p w:rsidR="002E7186" w:rsidRPr="001D4865" w:rsidRDefault="002E7186" w:rsidP="002E7186">
            <w:pPr>
              <w:ind w:right="1"/>
              <w:jc w:val="both"/>
              <w:rPr>
                <w:bCs/>
              </w:rPr>
            </w:pPr>
            <w:r w:rsidRPr="001D4865">
              <w:rPr>
                <w:bCs/>
              </w:rPr>
              <w:t>Тесты</w:t>
            </w:r>
          </w:p>
          <w:p w:rsidR="002E7186" w:rsidRPr="001D4865" w:rsidRDefault="002E7186" w:rsidP="002E7186">
            <w:pPr>
              <w:ind w:right="1"/>
              <w:jc w:val="both"/>
              <w:rPr>
                <w:bCs/>
              </w:rPr>
            </w:pPr>
            <w:r w:rsidRPr="001D4865">
              <w:rPr>
                <w:bCs/>
              </w:rPr>
              <w:t>8_013</w:t>
            </w:r>
          </w:p>
          <w:p w:rsidR="002E7186" w:rsidRPr="001D4865" w:rsidRDefault="002E7186" w:rsidP="002E7186">
            <w:pPr>
              <w:ind w:right="1"/>
              <w:jc w:val="both"/>
              <w:rPr>
                <w:bCs/>
              </w:rPr>
            </w:pPr>
            <w:r w:rsidRPr="001D4865">
              <w:rPr>
                <w:bCs/>
              </w:rPr>
              <w:t>8_014</w:t>
            </w:r>
          </w:p>
          <w:p w:rsidR="002E7186" w:rsidRPr="001D4865" w:rsidRDefault="002E7186" w:rsidP="002E7186">
            <w:pPr>
              <w:ind w:right="1"/>
              <w:jc w:val="both"/>
              <w:rPr>
                <w:bCs/>
              </w:rPr>
            </w:pPr>
            <w:r w:rsidRPr="001D4865">
              <w:rPr>
                <w:bCs/>
              </w:rPr>
              <w:t>Кроссворды</w:t>
            </w:r>
          </w:p>
          <w:p w:rsidR="002E7186" w:rsidRPr="001D4865" w:rsidRDefault="002E7186" w:rsidP="002E7186">
            <w:pPr>
              <w:ind w:right="1"/>
              <w:jc w:val="both"/>
              <w:rPr>
                <w:bCs/>
              </w:rPr>
            </w:pPr>
            <w:r w:rsidRPr="001D4865">
              <w:rPr>
                <w:bCs/>
              </w:rPr>
              <w:t>8_007.</w:t>
            </w:r>
            <w:proofErr w:type="spellStart"/>
            <w:r w:rsidRPr="001D4865">
              <w:rPr>
                <w:bCs/>
                <w:lang w:val="en-US"/>
              </w:rPr>
              <w:t>xls</w:t>
            </w:r>
            <w:proofErr w:type="spellEnd"/>
          </w:p>
        </w:tc>
        <w:tc>
          <w:tcPr>
            <w:tcW w:w="1867" w:type="dxa"/>
          </w:tcPr>
          <w:p w:rsidR="002E7186" w:rsidRPr="001D4865" w:rsidRDefault="002E7186" w:rsidP="002E7186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</w:p>
        </w:tc>
      </w:tr>
      <w:tr w:rsidR="002E7186" w:rsidRPr="001D4865" w:rsidTr="002E7186">
        <w:tc>
          <w:tcPr>
            <w:tcW w:w="2949" w:type="dxa"/>
          </w:tcPr>
          <w:p w:rsidR="002E7186" w:rsidRPr="001D4865" w:rsidRDefault="002E7186" w:rsidP="002E7186">
            <w:pPr>
              <w:ind w:left="600"/>
              <w:rPr>
                <w:bCs/>
              </w:rPr>
            </w:pPr>
            <w:r w:rsidRPr="001D4865">
              <w:rPr>
                <w:bCs/>
              </w:rPr>
              <w:t xml:space="preserve">1.3. </w:t>
            </w:r>
            <w:r w:rsidRPr="001D4865">
              <w:t>Развитие основных навыков и умений использования компьютерных устройств</w:t>
            </w:r>
          </w:p>
        </w:tc>
        <w:tc>
          <w:tcPr>
            <w:tcW w:w="3255" w:type="dxa"/>
          </w:tcPr>
          <w:p w:rsidR="002E7186" w:rsidRPr="001D4865" w:rsidRDefault="002E7186" w:rsidP="002E7186">
            <w:pPr>
              <w:jc w:val="both"/>
              <w:rPr>
                <w:bCs/>
                <w:i/>
                <w:iCs/>
              </w:rPr>
            </w:pPr>
            <w:r w:rsidRPr="001D4865">
              <w:rPr>
                <w:bCs/>
                <w:i/>
                <w:iCs/>
              </w:rPr>
              <w:t>Данная компетенция реализуется в процессе компьютерного практикума. Для ее обеспечения используются следующие элементы  УМК:</w:t>
            </w:r>
          </w:p>
          <w:p w:rsidR="002E7186" w:rsidRPr="001D4865" w:rsidRDefault="002E7186" w:rsidP="002E7186">
            <w:pPr>
              <w:jc w:val="both"/>
              <w:rPr>
                <w:bCs/>
              </w:rPr>
            </w:pPr>
            <w:r w:rsidRPr="001D4865">
              <w:rPr>
                <w:b/>
              </w:rPr>
              <w:t>Комплект ЦОР.</w:t>
            </w:r>
            <w:r w:rsidRPr="001D4865">
              <w:rPr>
                <w:bCs/>
              </w:rPr>
              <w:t xml:space="preserve"> Практические работы: «Работа с клавиатурным </w:t>
            </w:r>
            <w:r w:rsidRPr="001D4865">
              <w:rPr>
                <w:bCs/>
              </w:rPr>
              <w:lastRenderedPageBreak/>
              <w:t xml:space="preserve">тренажером», «Подключение внешних устройств к персональному компьютеру», «Файловая система», «Работа со сканером».  25 практических работ на компьютере с различными средствами </w:t>
            </w:r>
            <w:r>
              <w:rPr>
                <w:bCs/>
              </w:rPr>
              <w:t>И</w:t>
            </w:r>
            <w:r w:rsidRPr="001D4865">
              <w:rPr>
                <w:bCs/>
              </w:rPr>
              <w:t xml:space="preserve">КТ </w:t>
            </w:r>
          </w:p>
        </w:tc>
        <w:tc>
          <w:tcPr>
            <w:tcW w:w="2000" w:type="dxa"/>
          </w:tcPr>
          <w:p w:rsidR="002E7186" w:rsidRPr="008848E6" w:rsidRDefault="002E7186" w:rsidP="002E7186">
            <w:pPr>
              <w:jc w:val="both"/>
              <w:rPr>
                <w:bCs/>
                <w:sz w:val="23"/>
                <w:szCs w:val="23"/>
              </w:rPr>
            </w:pPr>
            <w:r w:rsidRPr="008848E6">
              <w:rPr>
                <w:bCs/>
                <w:sz w:val="23"/>
                <w:szCs w:val="23"/>
              </w:rPr>
              <w:lastRenderedPageBreak/>
              <w:t>Домашние задания</w:t>
            </w:r>
          </w:p>
          <w:p w:rsidR="002E7186" w:rsidRPr="008848E6" w:rsidRDefault="002E7186" w:rsidP="002E7186">
            <w:pPr>
              <w:jc w:val="both"/>
              <w:rPr>
                <w:bCs/>
                <w:sz w:val="23"/>
                <w:szCs w:val="23"/>
              </w:rPr>
            </w:pPr>
            <w:r w:rsidRPr="008848E6">
              <w:rPr>
                <w:bCs/>
                <w:sz w:val="23"/>
                <w:szCs w:val="23"/>
              </w:rPr>
              <w:t>8_117.</w:t>
            </w:r>
            <w:r w:rsidRPr="008848E6">
              <w:rPr>
                <w:bCs/>
                <w:sz w:val="23"/>
                <w:szCs w:val="23"/>
                <w:lang w:val="en-US"/>
              </w:rPr>
              <w:t>rtf</w:t>
            </w:r>
          </w:p>
          <w:p w:rsidR="002E7186" w:rsidRPr="008848E6" w:rsidRDefault="002E7186" w:rsidP="002E7186">
            <w:pPr>
              <w:jc w:val="both"/>
              <w:rPr>
                <w:bCs/>
                <w:sz w:val="23"/>
                <w:szCs w:val="23"/>
              </w:rPr>
            </w:pPr>
            <w:r w:rsidRPr="008848E6">
              <w:rPr>
                <w:bCs/>
                <w:sz w:val="23"/>
                <w:szCs w:val="23"/>
              </w:rPr>
              <w:t>8_131.</w:t>
            </w:r>
            <w:r w:rsidRPr="008848E6">
              <w:rPr>
                <w:bCs/>
                <w:sz w:val="23"/>
                <w:szCs w:val="23"/>
                <w:lang w:val="en-US"/>
              </w:rPr>
              <w:t>rtf</w:t>
            </w:r>
          </w:p>
          <w:p w:rsidR="002E7186" w:rsidRPr="008848E6" w:rsidRDefault="002E7186" w:rsidP="002E7186">
            <w:pPr>
              <w:jc w:val="both"/>
              <w:rPr>
                <w:bCs/>
                <w:sz w:val="23"/>
                <w:szCs w:val="23"/>
              </w:rPr>
            </w:pPr>
            <w:r w:rsidRPr="008848E6">
              <w:rPr>
                <w:bCs/>
                <w:sz w:val="23"/>
                <w:szCs w:val="23"/>
              </w:rPr>
              <w:t>8_137.</w:t>
            </w:r>
            <w:r w:rsidRPr="008848E6">
              <w:rPr>
                <w:bCs/>
                <w:sz w:val="23"/>
                <w:szCs w:val="23"/>
                <w:lang w:val="en-US"/>
              </w:rPr>
              <w:t>rtf</w:t>
            </w:r>
          </w:p>
          <w:p w:rsidR="002E7186" w:rsidRPr="008848E6" w:rsidRDefault="002E7186" w:rsidP="002E7186">
            <w:pPr>
              <w:jc w:val="both"/>
              <w:rPr>
                <w:bCs/>
                <w:sz w:val="23"/>
                <w:szCs w:val="23"/>
              </w:rPr>
            </w:pPr>
            <w:r w:rsidRPr="008848E6">
              <w:rPr>
                <w:bCs/>
                <w:sz w:val="23"/>
                <w:szCs w:val="23"/>
              </w:rPr>
              <w:t>8_140.</w:t>
            </w:r>
            <w:r w:rsidRPr="008848E6">
              <w:rPr>
                <w:bCs/>
                <w:sz w:val="23"/>
                <w:szCs w:val="23"/>
                <w:lang w:val="en-US"/>
              </w:rPr>
              <w:t>rtf</w:t>
            </w:r>
          </w:p>
          <w:p w:rsidR="002E7186" w:rsidRPr="00030C39" w:rsidRDefault="002E7186" w:rsidP="002E7186">
            <w:pPr>
              <w:jc w:val="both"/>
              <w:rPr>
                <w:bCs/>
                <w:sz w:val="23"/>
                <w:szCs w:val="23"/>
              </w:rPr>
            </w:pPr>
            <w:r w:rsidRPr="00030C39">
              <w:rPr>
                <w:bCs/>
                <w:sz w:val="23"/>
                <w:szCs w:val="23"/>
              </w:rPr>
              <w:t>8_159.</w:t>
            </w:r>
            <w:r w:rsidRPr="008848E6">
              <w:rPr>
                <w:bCs/>
                <w:sz w:val="23"/>
                <w:szCs w:val="23"/>
                <w:lang w:val="en-US"/>
              </w:rPr>
              <w:t>rtf</w:t>
            </w:r>
          </w:p>
          <w:p w:rsidR="002E7186" w:rsidRPr="00030C39" w:rsidRDefault="002E7186" w:rsidP="002E7186">
            <w:pPr>
              <w:jc w:val="both"/>
              <w:rPr>
                <w:bCs/>
                <w:sz w:val="23"/>
                <w:szCs w:val="23"/>
              </w:rPr>
            </w:pPr>
            <w:r w:rsidRPr="00030C39">
              <w:rPr>
                <w:bCs/>
                <w:sz w:val="23"/>
                <w:szCs w:val="23"/>
              </w:rPr>
              <w:t>9_054.</w:t>
            </w:r>
            <w:r w:rsidRPr="008848E6">
              <w:rPr>
                <w:bCs/>
                <w:sz w:val="23"/>
                <w:szCs w:val="23"/>
                <w:lang w:val="en-US"/>
              </w:rPr>
              <w:t>rtf</w:t>
            </w:r>
          </w:p>
          <w:p w:rsidR="002E7186" w:rsidRPr="00030C39" w:rsidRDefault="002E7186" w:rsidP="002E7186">
            <w:pPr>
              <w:jc w:val="both"/>
              <w:rPr>
                <w:bCs/>
                <w:sz w:val="23"/>
                <w:szCs w:val="23"/>
              </w:rPr>
            </w:pPr>
            <w:r w:rsidRPr="00030C39">
              <w:rPr>
                <w:bCs/>
                <w:sz w:val="23"/>
                <w:szCs w:val="23"/>
              </w:rPr>
              <w:t>9_058.</w:t>
            </w:r>
            <w:r w:rsidRPr="008848E6">
              <w:rPr>
                <w:bCs/>
                <w:sz w:val="23"/>
                <w:szCs w:val="23"/>
                <w:lang w:val="en-US"/>
              </w:rPr>
              <w:t>rtf</w:t>
            </w:r>
          </w:p>
          <w:p w:rsidR="002E7186" w:rsidRPr="008848E6" w:rsidRDefault="002E7186" w:rsidP="002E7186">
            <w:pPr>
              <w:jc w:val="both"/>
              <w:rPr>
                <w:bCs/>
                <w:sz w:val="23"/>
                <w:szCs w:val="23"/>
                <w:lang w:val="en-US"/>
              </w:rPr>
            </w:pPr>
            <w:r w:rsidRPr="008848E6">
              <w:rPr>
                <w:bCs/>
                <w:sz w:val="23"/>
                <w:szCs w:val="23"/>
                <w:lang w:val="en-US"/>
              </w:rPr>
              <w:t>9_074.rtf</w:t>
            </w:r>
          </w:p>
          <w:p w:rsidR="002E7186" w:rsidRPr="008848E6" w:rsidRDefault="002E7186" w:rsidP="002E7186">
            <w:pPr>
              <w:jc w:val="both"/>
              <w:rPr>
                <w:bCs/>
                <w:sz w:val="23"/>
                <w:szCs w:val="23"/>
                <w:lang w:val="en-US"/>
              </w:rPr>
            </w:pPr>
            <w:r w:rsidRPr="008848E6">
              <w:rPr>
                <w:bCs/>
                <w:sz w:val="23"/>
                <w:szCs w:val="23"/>
                <w:lang w:val="en-US"/>
              </w:rPr>
              <w:lastRenderedPageBreak/>
              <w:t>9_100.rtf</w:t>
            </w:r>
          </w:p>
          <w:p w:rsidR="002E7186" w:rsidRPr="008848E6" w:rsidRDefault="002E7186" w:rsidP="002E7186">
            <w:pPr>
              <w:jc w:val="both"/>
              <w:rPr>
                <w:bCs/>
                <w:sz w:val="23"/>
                <w:szCs w:val="23"/>
                <w:lang w:val="en-US"/>
              </w:rPr>
            </w:pPr>
            <w:r w:rsidRPr="008848E6">
              <w:rPr>
                <w:bCs/>
                <w:sz w:val="23"/>
                <w:szCs w:val="23"/>
                <w:lang w:val="en-US"/>
              </w:rPr>
              <w:t>9_115.rtf</w:t>
            </w:r>
          </w:p>
          <w:p w:rsidR="002E7186" w:rsidRPr="008848E6" w:rsidRDefault="002E7186" w:rsidP="002E7186">
            <w:pPr>
              <w:jc w:val="both"/>
              <w:rPr>
                <w:bCs/>
                <w:sz w:val="23"/>
                <w:szCs w:val="23"/>
                <w:lang w:val="en-US"/>
              </w:rPr>
            </w:pPr>
            <w:r w:rsidRPr="008848E6">
              <w:rPr>
                <w:bCs/>
                <w:sz w:val="23"/>
                <w:szCs w:val="23"/>
                <w:lang w:val="en-US"/>
              </w:rPr>
              <w:t>9_121.rtf</w:t>
            </w:r>
          </w:p>
          <w:p w:rsidR="002E7186" w:rsidRPr="008848E6" w:rsidRDefault="002E7186" w:rsidP="002E7186">
            <w:pPr>
              <w:jc w:val="both"/>
              <w:rPr>
                <w:bCs/>
                <w:sz w:val="23"/>
                <w:szCs w:val="23"/>
                <w:lang w:val="en-US"/>
              </w:rPr>
            </w:pPr>
            <w:r w:rsidRPr="008848E6">
              <w:rPr>
                <w:bCs/>
                <w:sz w:val="23"/>
                <w:szCs w:val="23"/>
                <w:lang w:val="en-US"/>
              </w:rPr>
              <w:t>9_125.rtf</w:t>
            </w:r>
          </w:p>
          <w:p w:rsidR="002E7186" w:rsidRPr="008848E6" w:rsidRDefault="002E7186" w:rsidP="002E7186">
            <w:pPr>
              <w:jc w:val="both"/>
              <w:rPr>
                <w:bCs/>
                <w:sz w:val="23"/>
                <w:szCs w:val="23"/>
                <w:lang w:val="en-US"/>
              </w:rPr>
            </w:pPr>
            <w:r w:rsidRPr="008848E6">
              <w:rPr>
                <w:bCs/>
                <w:sz w:val="23"/>
                <w:szCs w:val="23"/>
                <w:lang w:val="en-US"/>
              </w:rPr>
              <w:t>9_131.rtf</w:t>
            </w:r>
          </w:p>
          <w:p w:rsidR="002E7186" w:rsidRPr="008848E6" w:rsidRDefault="002E7186" w:rsidP="002E7186">
            <w:pPr>
              <w:jc w:val="both"/>
              <w:rPr>
                <w:bCs/>
                <w:sz w:val="23"/>
                <w:szCs w:val="23"/>
                <w:lang w:val="en-US"/>
              </w:rPr>
            </w:pPr>
            <w:r w:rsidRPr="008848E6">
              <w:rPr>
                <w:bCs/>
                <w:sz w:val="23"/>
                <w:szCs w:val="23"/>
                <w:lang w:val="en-US"/>
              </w:rPr>
              <w:t>9_162.rtf</w:t>
            </w:r>
          </w:p>
          <w:p w:rsidR="002E7186" w:rsidRPr="008848E6" w:rsidRDefault="002E7186" w:rsidP="002E7186">
            <w:pPr>
              <w:jc w:val="both"/>
              <w:rPr>
                <w:bCs/>
                <w:sz w:val="23"/>
                <w:szCs w:val="23"/>
                <w:lang w:val="en-US"/>
              </w:rPr>
            </w:pPr>
            <w:r w:rsidRPr="008848E6">
              <w:rPr>
                <w:bCs/>
                <w:sz w:val="23"/>
                <w:szCs w:val="23"/>
                <w:lang w:val="en-US"/>
              </w:rPr>
              <w:t>9_169.rtf</w:t>
            </w:r>
          </w:p>
          <w:p w:rsidR="002E7186" w:rsidRPr="008848E6" w:rsidRDefault="002E7186" w:rsidP="002E7186">
            <w:pPr>
              <w:jc w:val="both"/>
              <w:rPr>
                <w:bCs/>
                <w:sz w:val="23"/>
                <w:szCs w:val="23"/>
                <w:lang w:val="en-US"/>
              </w:rPr>
            </w:pPr>
            <w:r w:rsidRPr="008848E6">
              <w:rPr>
                <w:bCs/>
                <w:sz w:val="23"/>
                <w:szCs w:val="23"/>
                <w:lang w:val="en-US"/>
              </w:rPr>
              <w:t>9_178.rtf</w:t>
            </w:r>
          </w:p>
          <w:p w:rsidR="002E7186" w:rsidRPr="002E7186" w:rsidRDefault="002E7186" w:rsidP="002E7186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en-US"/>
              </w:rPr>
              <w:t>9_186.rtf</w:t>
            </w:r>
          </w:p>
        </w:tc>
        <w:tc>
          <w:tcPr>
            <w:tcW w:w="1867" w:type="dxa"/>
          </w:tcPr>
          <w:p w:rsidR="002E7186" w:rsidRPr="008848E6" w:rsidRDefault="002E7186" w:rsidP="002E7186">
            <w:pPr>
              <w:ind w:right="1"/>
              <w:jc w:val="both"/>
              <w:rPr>
                <w:bCs/>
                <w:sz w:val="23"/>
                <w:szCs w:val="23"/>
              </w:rPr>
            </w:pPr>
            <w:r w:rsidRPr="008848E6">
              <w:rPr>
                <w:bCs/>
                <w:sz w:val="23"/>
                <w:szCs w:val="23"/>
              </w:rPr>
              <w:lastRenderedPageBreak/>
              <w:t>Лабораторные работы</w:t>
            </w:r>
          </w:p>
          <w:p w:rsidR="002E7186" w:rsidRPr="008848E6" w:rsidRDefault="002E7186" w:rsidP="002E7186">
            <w:pPr>
              <w:ind w:right="1"/>
              <w:jc w:val="both"/>
              <w:rPr>
                <w:bCs/>
                <w:sz w:val="23"/>
                <w:szCs w:val="23"/>
              </w:rPr>
            </w:pPr>
            <w:r w:rsidRPr="008848E6">
              <w:rPr>
                <w:bCs/>
                <w:sz w:val="23"/>
                <w:szCs w:val="23"/>
              </w:rPr>
              <w:t>8_057.</w:t>
            </w:r>
            <w:r w:rsidRPr="008848E6">
              <w:rPr>
                <w:bCs/>
                <w:sz w:val="23"/>
                <w:szCs w:val="23"/>
                <w:lang w:val="en-US"/>
              </w:rPr>
              <w:t>rtf</w:t>
            </w:r>
          </w:p>
          <w:p w:rsidR="002E7186" w:rsidRPr="008848E6" w:rsidRDefault="002E7186" w:rsidP="002E7186">
            <w:pPr>
              <w:ind w:right="1"/>
              <w:jc w:val="both"/>
              <w:rPr>
                <w:bCs/>
                <w:sz w:val="23"/>
                <w:szCs w:val="23"/>
              </w:rPr>
            </w:pPr>
            <w:r w:rsidRPr="008848E6">
              <w:rPr>
                <w:bCs/>
                <w:sz w:val="23"/>
                <w:szCs w:val="23"/>
              </w:rPr>
              <w:t>8_072.</w:t>
            </w:r>
            <w:r w:rsidRPr="008848E6">
              <w:rPr>
                <w:bCs/>
                <w:sz w:val="23"/>
                <w:szCs w:val="23"/>
                <w:lang w:val="en-US"/>
              </w:rPr>
              <w:t>rtf</w:t>
            </w:r>
          </w:p>
          <w:p w:rsidR="002E7186" w:rsidRPr="008848E6" w:rsidRDefault="002E7186" w:rsidP="002E7186">
            <w:pPr>
              <w:ind w:right="1"/>
              <w:jc w:val="both"/>
              <w:rPr>
                <w:bCs/>
                <w:sz w:val="23"/>
                <w:szCs w:val="23"/>
              </w:rPr>
            </w:pPr>
            <w:r w:rsidRPr="008848E6">
              <w:rPr>
                <w:bCs/>
                <w:sz w:val="23"/>
                <w:szCs w:val="23"/>
              </w:rPr>
              <w:t>8_108.</w:t>
            </w:r>
            <w:r w:rsidRPr="008848E6">
              <w:rPr>
                <w:bCs/>
                <w:sz w:val="23"/>
                <w:szCs w:val="23"/>
                <w:lang w:val="en-US"/>
              </w:rPr>
              <w:t>pdf</w:t>
            </w:r>
          </w:p>
          <w:p w:rsidR="002E7186" w:rsidRPr="008848E6" w:rsidRDefault="002E7186" w:rsidP="002E7186">
            <w:pPr>
              <w:ind w:right="1"/>
              <w:jc w:val="both"/>
              <w:rPr>
                <w:bCs/>
                <w:sz w:val="23"/>
                <w:szCs w:val="23"/>
              </w:rPr>
            </w:pPr>
            <w:r w:rsidRPr="008848E6">
              <w:rPr>
                <w:bCs/>
                <w:sz w:val="23"/>
                <w:szCs w:val="23"/>
              </w:rPr>
              <w:t>8_109.</w:t>
            </w:r>
            <w:r w:rsidRPr="008848E6">
              <w:rPr>
                <w:bCs/>
                <w:sz w:val="23"/>
                <w:szCs w:val="23"/>
                <w:lang w:val="en-US"/>
              </w:rPr>
              <w:t>pdf</w:t>
            </w:r>
          </w:p>
          <w:p w:rsidR="002E7186" w:rsidRPr="008848E6" w:rsidRDefault="002E7186" w:rsidP="002E7186">
            <w:pPr>
              <w:ind w:right="1"/>
              <w:jc w:val="both"/>
              <w:rPr>
                <w:bCs/>
                <w:sz w:val="23"/>
                <w:szCs w:val="23"/>
                <w:lang w:val="en-US"/>
              </w:rPr>
            </w:pPr>
            <w:r w:rsidRPr="008848E6">
              <w:rPr>
                <w:bCs/>
                <w:sz w:val="23"/>
                <w:szCs w:val="23"/>
                <w:lang w:val="en-US"/>
              </w:rPr>
              <w:t>8_110.pdf</w:t>
            </w:r>
          </w:p>
          <w:p w:rsidR="002E7186" w:rsidRPr="008848E6" w:rsidRDefault="002E7186" w:rsidP="002E7186">
            <w:pPr>
              <w:ind w:right="1"/>
              <w:jc w:val="both"/>
              <w:rPr>
                <w:bCs/>
                <w:sz w:val="23"/>
                <w:szCs w:val="23"/>
                <w:lang w:val="en-US"/>
              </w:rPr>
            </w:pPr>
            <w:r w:rsidRPr="008848E6">
              <w:rPr>
                <w:bCs/>
                <w:sz w:val="23"/>
                <w:szCs w:val="23"/>
                <w:lang w:val="en-US"/>
              </w:rPr>
              <w:t>8_118.pdf</w:t>
            </w:r>
          </w:p>
          <w:p w:rsidR="002E7186" w:rsidRPr="008848E6" w:rsidRDefault="002E7186" w:rsidP="002E7186">
            <w:pPr>
              <w:ind w:right="1"/>
              <w:jc w:val="both"/>
              <w:rPr>
                <w:bCs/>
                <w:sz w:val="23"/>
                <w:szCs w:val="23"/>
                <w:lang w:val="en-US"/>
              </w:rPr>
            </w:pPr>
            <w:r w:rsidRPr="008848E6">
              <w:rPr>
                <w:bCs/>
                <w:sz w:val="23"/>
                <w:szCs w:val="23"/>
                <w:lang w:val="en-US"/>
              </w:rPr>
              <w:t>8_119.pdf</w:t>
            </w:r>
          </w:p>
          <w:p w:rsidR="002E7186" w:rsidRPr="008848E6" w:rsidRDefault="002E7186" w:rsidP="002E7186">
            <w:pPr>
              <w:ind w:right="1"/>
              <w:jc w:val="both"/>
              <w:rPr>
                <w:bCs/>
                <w:sz w:val="23"/>
                <w:szCs w:val="23"/>
                <w:lang w:val="en-US"/>
              </w:rPr>
            </w:pPr>
            <w:r w:rsidRPr="008848E6">
              <w:rPr>
                <w:bCs/>
                <w:sz w:val="23"/>
                <w:szCs w:val="23"/>
                <w:lang w:val="en-US"/>
              </w:rPr>
              <w:t>8_132.rtf</w:t>
            </w:r>
          </w:p>
          <w:p w:rsidR="002E7186" w:rsidRPr="008848E6" w:rsidRDefault="002E7186" w:rsidP="002E7186">
            <w:pPr>
              <w:ind w:right="1"/>
              <w:jc w:val="both"/>
              <w:rPr>
                <w:bCs/>
                <w:sz w:val="23"/>
                <w:szCs w:val="23"/>
                <w:lang w:val="en-US"/>
              </w:rPr>
            </w:pPr>
            <w:r w:rsidRPr="008848E6">
              <w:rPr>
                <w:bCs/>
                <w:sz w:val="23"/>
                <w:szCs w:val="23"/>
                <w:lang w:val="en-US"/>
              </w:rPr>
              <w:lastRenderedPageBreak/>
              <w:t>8_136.rtf</w:t>
            </w:r>
          </w:p>
          <w:p w:rsidR="002E7186" w:rsidRPr="008848E6" w:rsidRDefault="002E7186" w:rsidP="002E7186">
            <w:pPr>
              <w:ind w:right="1"/>
              <w:jc w:val="both"/>
              <w:rPr>
                <w:bCs/>
                <w:sz w:val="23"/>
                <w:szCs w:val="23"/>
                <w:lang w:val="en-US"/>
              </w:rPr>
            </w:pPr>
            <w:r w:rsidRPr="008848E6">
              <w:rPr>
                <w:bCs/>
                <w:sz w:val="23"/>
                <w:szCs w:val="23"/>
                <w:lang w:val="en-US"/>
              </w:rPr>
              <w:t>8_154.rtf</w:t>
            </w:r>
          </w:p>
          <w:p w:rsidR="002E7186" w:rsidRPr="008848E6" w:rsidRDefault="002E7186" w:rsidP="002E7186">
            <w:pPr>
              <w:ind w:right="1"/>
              <w:jc w:val="both"/>
              <w:rPr>
                <w:bCs/>
                <w:sz w:val="23"/>
                <w:szCs w:val="23"/>
                <w:lang w:val="en-US"/>
              </w:rPr>
            </w:pPr>
            <w:r w:rsidRPr="008848E6">
              <w:rPr>
                <w:bCs/>
                <w:sz w:val="23"/>
                <w:szCs w:val="23"/>
                <w:lang w:val="en-US"/>
              </w:rPr>
              <w:t>8_155.rtf</w:t>
            </w:r>
          </w:p>
          <w:p w:rsidR="002E7186" w:rsidRPr="008848E6" w:rsidRDefault="002E7186" w:rsidP="002E7186">
            <w:pPr>
              <w:ind w:right="1"/>
              <w:jc w:val="both"/>
              <w:rPr>
                <w:bCs/>
                <w:sz w:val="23"/>
                <w:szCs w:val="23"/>
                <w:lang w:val="en-US"/>
              </w:rPr>
            </w:pPr>
            <w:r w:rsidRPr="008848E6">
              <w:rPr>
                <w:bCs/>
                <w:sz w:val="23"/>
                <w:szCs w:val="23"/>
                <w:lang w:val="en-US"/>
              </w:rPr>
              <w:t>8_170.rtf</w:t>
            </w:r>
          </w:p>
          <w:p w:rsidR="002E7186" w:rsidRPr="008848E6" w:rsidRDefault="002E7186" w:rsidP="002E7186">
            <w:pPr>
              <w:ind w:right="1"/>
              <w:jc w:val="both"/>
              <w:rPr>
                <w:bCs/>
                <w:sz w:val="23"/>
                <w:szCs w:val="23"/>
                <w:lang w:val="en-US"/>
              </w:rPr>
            </w:pPr>
            <w:r w:rsidRPr="008848E6">
              <w:rPr>
                <w:bCs/>
                <w:sz w:val="23"/>
                <w:szCs w:val="23"/>
                <w:lang w:val="en-US"/>
              </w:rPr>
              <w:t>8_171.rtf</w:t>
            </w:r>
          </w:p>
          <w:p w:rsidR="002E7186" w:rsidRPr="008848E6" w:rsidRDefault="002E7186" w:rsidP="002E7186">
            <w:pPr>
              <w:ind w:right="1"/>
              <w:jc w:val="both"/>
              <w:rPr>
                <w:bCs/>
                <w:sz w:val="23"/>
                <w:szCs w:val="23"/>
                <w:lang w:val="en-US"/>
              </w:rPr>
            </w:pPr>
            <w:r w:rsidRPr="008848E6">
              <w:rPr>
                <w:bCs/>
                <w:sz w:val="23"/>
                <w:szCs w:val="23"/>
                <w:lang w:val="en-US"/>
              </w:rPr>
              <w:t>9_053.rtf</w:t>
            </w:r>
          </w:p>
          <w:p w:rsidR="002E7186" w:rsidRPr="008848E6" w:rsidRDefault="002E7186" w:rsidP="002E7186">
            <w:pPr>
              <w:ind w:right="1"/>
              <w:jc w:val="both"/>
              <w:rPr>
                <w:bCs/>
                <w:sz w:val="23"/>
                <w:szCs w:val="23"/>
                <w:lang w:val="en-US"/>
              </w:rPr>
            </w:pPr>
            <w:r w:rsidRPr="008848E6">
              <w:rPr>
                <w:bCs/>
                <w:sz w:val="23"/>
                <w:szCs w:val="23"/>
                <w:lang w:val="en-US"/>
              </w:rPr>
              <w:t>9_063.rtf</w:t>
            </w:r>
          </w:p>
          <w:p w:rsidR="002E7186" w:rsidRPr="008848E6" w:rsidRDefault="002E7186" w:rsidP="002E7186">
            <w:pPr>
              <w:ind w:right="1"/>
              <w:jc w:val="both"/>
              <w:rPr>
                <w:bCs/>
                <w:sz w:val="23"/>
                <w:szCs w:val="23"/>
                <w:lang w:val="en-US"/>
              </w:rPr>
            </w:pPr>
            <w:r w:rsidRPr="008848E6">
              <w:rPr>
                <w:bCs/>
                <w:sz w:val="23"/>
                <w:szCs w:val="23"/>
                <w:lang w:val="en-US"/>
              </w:rPr>
              <w:t>9_073.rtf</w:t>
            </w:r>
          </w:p>
          <w:p w:rsidR="002E7186" w:rsidRPr="002E7186" w:rsidRDefault="002E7186" w:rsidP="002E7186">
            <w:pPr>
              <w:ind w:right="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en-US"/>
              </w:rPr>
              <w:t>9_078.rtf</w:t>
            </w:r>
          </w:p>
        </w:tc>
      </w:tr>
      <w:tr w:rsidR="002E7186" w:rsidRPr="001D4865" w:rsidTr="002E7186">
        <w:tc>
          <w:tcPr>
            <w:tcW w:w="2949" w:type="dxa"/>
          </w:tcPr>
          <w:p w:rsidR="002E7186" w:rsidRPr="008848E6" w:rsidRDefault="002E7186" w:rsidP="002E7186">
            <w:pPr>
              <w:jc w:val="both"/>
            </w:pPr>
            <w:r w:rsidRPr="001D4865">
              <w:lastRenderedPageBreak/>
              <w:t>2. Формирование представления об основных  изучаемых понятиях: информация, алгоритм,  модель – и их свойства</w:t>
            </w:r>
          </w:p>
        </w:tc>
        <w:tc>
          <w:tcPr>
            <w:tcW w:w="3255" w:type="dxa"/>
          </w:tcPr>
          <w:p w:rsidR="002E7186" w:rsidRPr="001D4865" w:rsidRDefault="002E7186" w:rsidP="002E7186">
            <w:pPr>
              <w:jc w:val="both"/>
              <w:rPr>
                <w:bCs/>
              </w:rPr>
            </w:pPr>
          </w:p>
        </w:tc>
        <w:tc>
          <w:tcPr>
            <w:tcW w:w="2000" w:type="dxa"/>
          </w:tcPr>
          <w:p w:rsidR="002E7186" w:rsidRPr="001D4865" w:rsidRDefault="002E7186" w:rsidP="002E7186">
            <w:pPr>
              <w:jc w:val="both"/>
              <w:rPr>
                <w:bCs/>
              </w:rPr>
            </w:pPr>
          </w:p>
        </w:tc>
        <w:tc>
          <w:tcPr>
            <w:tcW w:w="1867" w:type="dxa"/>
          </w:tcPr>
          <w:p w:rsidR="002E7186" w:rsidRPr="001D4865" w:rsidRDefault="002E7186" w:rsidP="002E7186">
            <w:pPr>
              <w:jc w:val="both"/>
              <w:rPr>
                <w:bCs/>
              </w:rPr>
            </w:pPr>
          </w:p>
        </w:tc>
      </w:tr>
      <w:tr w:rsidR="002E7186" w:rsidRPr="001D4865" w:rsidTr="002E7186">
        <w:tc>
          <w:tcPr>
            <w:tcW w:w="2949" w:type="dxa"/>
          </w:tcPr>
          <w:p w:rsidR="002E7186" w:rsidRPr="001D4865" w:rsidRDefault="002E7186" w:rsidP="002E7186">
            <w:pPr>
              <w:ind w:left="600"/>
              <w:jc w:val="both"/>
            </w:pPr>
            <w:r w:rsidRPr="001D4865">
              <w:t>2.1. Формирование представления о понятии информац</w:t>
            </w:r>
            <w:proofErr w:type="gramStart"/>
            <w:r w:rsidRPr="001D4865">
              <w:t>ии  и ее</w:t>
            </w:r>
            <w:proofErr w:type="gramEnd"/>
            <w:r w:rsidRPr="001D4865">
              <w:t xml:space="preserve"> свойствах</w:t>
            </w:r>
          </w:p>
        </w:tc>
        <w:tc>
          <w:tcPr>
            <w:tcW w:w="3255" w:type="dxa"/>
          </w:tcPr>
          <w:p w:rsidR="002E7186" w:rsidRPr="001D4865" w:rsidRDefault="002E7186" w:rsidP="002E7186">
            <w:pPr>
              <w:ind w:right="1"/>
              <w:jc w:val="both"/>
              <w:rPr>
                <w:b/>
              </w:rPr>
            </w:pPr>
            <w:r w:rsidRPr="001D4865">
              <w:rPr>
                <w:bCs/>
                <w:i/>
                <w:iCs/>
              </w:rPr>
              <w:t>Данная компетенция реализуется в содержательной линии «Информация, и информационные процессы».</w:t>
            </w:r>
          </w:p>
          <w:p w:rsidR="002E7186" w:rsidRPr="001D4865" w:rsidRDefault="002E7186" w:rsidP="002E7186">
            <w:pPr>
              <w:rPr>
                <w:bCs/>
              </w:rPr>
            </w:pPr>
            <w:r w:rsidRPr="001D4865">
              <w:rPr>
                <w:b/>
              </w:rPr>
              <w:t>7 класс</w:t>
            </w:r>
            <w:r w:rsidRPr="001D4865">
              <w:rPr>
                <w:bCs/>
              </w:rPr>
              <w:t>. Глава 1. «Человек и информация», все параграфы. Дополнение к главе 1, 1.1. «</w:t>
            </w:r>
            <w:r w:rsidRPr="001D4865">
              <w:t>Неопределенность знания и количество информации»</w:t>
            </w:r>
          </w:p>
          <w:p w:rsidR="002E7186" w:rsidRPr="001D4865" w:rsidRDefault="002E7186" w:rsidP="002E7186">
            <w:pPr>
              <w:jc w:val="both"/>
              <w:rPr>
                <w:bCs/>
              </w:rPr>
            </w:pPr>
          </w:p>
        </w:tc>
        <w:tc>
          <w:tcPr>
            <w:tcW w:w="2000" w:type="dxa"/>
          </w:tcPr>
          <w:p w:rsidR="002E7186" w:rsidRPr="001D4865" w:rsidRDefault="002E7186" w:rsidP="002E7186">
            <w:pPr>
              <w:jc w:val="both"/>
              <w:rPr>
                <w:bCs/>
              </w:rPr>
            </w:pPr>
            <w:r w:rsidRPr="001D4865">
              <w:rPr>
                <w:bCs/>
              </w:rPr>
              <w:t>Интерактивный задачник</w:t>
            </w:r>
          </w:p>
          <w:p w:rsidR="002E7186" w:rsidRPr="001D4865" w:rsidRDefault="002E7186" w:rsidP="002E7186">
            <w:pPr>
              <w:jc w:val="both"/>
              <w:rPr>
                <w:bCs/>
              </w:rPr>
            </w:pPr>
            <w:r w:rsidRPr="001D4865">
              <w:rPr>
                <w:bCs/>
              </w:rPr>
              <w:t>8_042.</w:t>
            </w:r>
            <w:proofErr w:type="spellStart"/>
            <w:r w:rsidRPr="001D4865">
              <w:rPr>
                <w:bCs/>
                <w:lang w:val="en-US"/>
              </w:rPr>
              <w:t>swf</w:t>
            </w:r>
            <w:proofErr w:type="spellEnd"/>
          </w:p>
          <w:p w:rsidR="002E7186" w:rsidRPr="001D4865" w:rsidRDefault="002E7186" w:rsidP="002E7186">
            <w:pPr>
              <w:jc w:val="both"/>
              <w:rPr>
                <w:bCs/>
              </w:rPr>
            </w:pPr>
            <w:r w:rsidRPr="001D4865">
              <w:rPr>
                <w:bCs/>
              </w:rPr>
              <w:t>8_089.</w:t>
            </w:r>
            <w:proofErr w:type="spellStart"/>
            <w:r w:rsidRPr="001D4865">
              <w:rPr>
                <w:bCs/>
                <w:lang w:val="en-US"/>
              </w:rPr>
              <w:t>swf</w:t>
            </w:r>
            <w:proofErr w:type="spellEnd"/>
          </w:p>
          <w:p w:rsidR="002E7186" w:rsidRPr="001D4865" w:rsidRDefault="002E7186" w:rsidP="002E7186">
            <w:pPr>
              <w:jc w:val="both"/>
              <w:rPr>
                <w:bCs/>
              </w:rPr>
            </w:pPr>
            <w:r w:rsidRPr="001D4865">
              <w:rPr>
                <w:bCs/>
              </w:rPr>
              <w:t>8_135.</w:t>
            </w:r>
            <w:proofErr w:type="spellStart"/>
            <w:r w:rsidRPr="001D4865">
              <w:rPr>
                <w:bCs/>
                <w:lang w:val="en-US"/>
              </w:rPr>
              <w:t>swf</w:t>
            </w:r>
            <w:proofErr w:type="spellEnd"/>
          </w:p>
          <w:p w:rsidR="002E7186" w:rsidRPr="001D4865" w:rsidRDefault="002E7186" w:rsidP="002E7186">
            <w:pPr>
              <w:jc w:val="both"/>
              <w:rPr>
                <w:bCs/>
              </w:rPr>
            </w:pPr>
            <w:r w:rsidRPr="001D4865">
              <w:rPr>
                <w:bCs/>
              </w:rPr>
              <w:t>9_140.</w:t>
            </w:r>
            <w:proofErr w:type="spellStart"/>
            <w:r w:rsidRPr="001D4865">
              <w:rPr>
                <w:bCs/>
                <w:lang w:val="en-US"/>
              </w:rPr>
              <w:t>swf</w:t>
            </w:r>
            <w:proofErr w:type="spellEnd"/>
          </w:p>
          <w:p w:rsidR="002E7186" w:rsidRPr="001D4865" w:rsidRDefault="002E7186" w:rsidP="002E7186">
            <w:pPr>
              <w:jc w:val="both"/>
              <w:rPr>
                <w:bCs/>
              </w:rPr>
            </w:pPr>
            <w:r w:rsidRPr="001D4865">
              <w:rPr>
                <w:bCs/>
              </w:rPr>
              <w:t>9_144.</w:t>
            </w:r>
            <w:proofErr w:type="spellStart"/>
            <w:r w:rsidRPr="001D4865">
              <w:rPr>
                <w:bCs/>
                <w:lang w:val="en-US"/>
              </w:rPr>
              <w:t>swf</w:t>
            </w:r>
            <w:proofErr w:type="spellEnd"/>
          </w:p>
          <w:p w:rsidR="002E7186" w:rsidRPr="001D4865" w:rsidRDefault="002E7186" w:rsidP="002E7186">
            <w:pPr>
              <w:jc w:val="both"/>
              <w:rPr>
                <w:bCs/>
              </w:rPr>
            </w:pPr>
            <w:r w:rsidRPr="001D4865">
              <w:rPr>
                <w:bCs/>
              </w:rPr>
              <w:t>Домашние задания</w:t>
            </w:r>
          </w:p>
          <w:p w:rsidR="002E7186" w:rsidRPr="001D4865" w:rsidRDefault="002E7186" w:rsidP="002E7186">
            <w:pPr>
              <w:jc w:val="both"/>
              <w:rPr>
                <w:bCs/>
              </w:rPr>
            </w:pPr>
            <w:r w:rsidRPr="001D4865">
              <w:rPr>
                <w:bCs/>
              </w:rPr>
              <w:t>8_032.</w:t>
            </w:r>
            <w:r w:rsidRPr="001D4865">
              <w:rPr>
                <w:bCs/>
                <w:lang w:val="en-US"/>
              </w:rPr>
              <w:t>rtf</w:t>
            </w:r>
          </w:p>
          <w:p w:rsidR="002E7186" w:rsidRPr="001D4865" w:rsidRDefault="002E7186" w:rsidP="002E7186">
            <w:pPr>
              <w:jc w:val="both"/>
              <w:rPr>
                <w:bCs/>
              </w:rPr>
            </w:pPr>
            <w:r w:rsidRPr="001D4865">
              <w:rPr>
                <w:bCs/>
              </w:rPr>
              <w:t>8_037.</w:t>
            </w:r>
            <w:r w:rsidRPr="001D4865">
              <w:rPr>
                <w:bCs/>
                <w:lang w:val="en-US"/>
              </w:rPr>
              <w:t>rtf</w:t>
            </w:r>
          </w:p>
          <w:p w:rsidR="002E7186" w:rsidRPr="001D4865" w:rsidRDefault="002E7186" w:rsidP="002E7186">
            <w:pPr>
              <w:jc w:val="both"/>
              <w:rPr>
                <w:bCs/>
              </w:rPr>
            </w:pPr>
            <w:r w:rsidRPr="001D4865">
              <w:rPr>
                <w:bCs/>
              </w:rPr>
              <w:t>8_043.</w:t>
            </w:r>
            <w:r w:rsidRPr="001D4865">
              <w:rPr>
                <w:bCs/>
                <w:lang w:val="en-US"/>
              </w:rPr>
              <w:t>rtf</w:t>
            </w:r>
          </w:p>
          <w:p w:rsidR="002E7186" w:rsidRPr="001D4865" w:rsidRDefault="002E7186" w:rsidP="002E7186">
            <w:pPr>
              <w:jc w:val="both"/>
              <w:rPr>
                <w:bCs/>
              </w:rPr>
            </w:pPr>
            <w:r w:rsidRPr="001D4865">
              <w:rPr>
                <w:bCs/>
              </w:rPr>
              <w:t>8_090.</w:t>
            </w:r>
            <w:r w:rsidRPr="001D4865">
              <w:rPr>
                <w:bCs/>
                <w:lang w:val="en-US"/>
              </w:rPr>
              <w:t>rtf</w:t>
            </w:r>
          </w:p>
          <w:p w:rsidR="002E7186" w:rsidRPr="001D4865" w:rsidRDefault="002E7186" w:rsidP="002E7186">
            <w:pPr>
              <w:jc w:val="both"/>
              <w:rPr>
                <w:bCs/>
              </w:rPr>
            </w:pPr>
            <w:r w:rsidRPr="001D4865">
              <w:rPr>
                <w:bCs/>
              </w:rPr>
              <w:t>9_141.</w:t>
            </w:r>
            <w:r w:rsidRPr="001D4865">
              <w:rPr>
                <w:bCs/>
                <w:lang w:val="en-US"/>
              </w:rPr>
              <w:t>rtf</w:t>
            </w:r>
          </w:p>
          <w:p w:rsidR="002E7186" w:rsidRPr="001D4865" w:rsidRDefault="002E7186" w:rsidP="002E7186">
            <w:pPr>
              <w:jc w:val="both"/>
              <w:rPr>
                <w:bCs/>
              </w:rPr>
            </w:pPr>
            <w:r w:rsidRPr="001D4865">
              <w:rPr>
                <w:bCs/>
              </w:rPr>
              <w:t>9_145.</w:t>
            </w:r>
            <w:r w:rsidRPr="001D4865">
              <w:rPr>
                <w:bCs/>
                <w:lang w:val="en-US"/>
              </w:rPr>
              <w:t>rtf</w:t>
            </w:r>
          </w:p>
          <w:p w:rsidR="002E7186" w:rsidRPr="008848E6" w:rsidRDefault="002E7186" w:rsidP="002E7186">
            <w:pPr>
              <w:jc w:val="both"/>
              <w:rPr>
                <w:bCs/>
              </w:rPr>
            </w:pPr>
            <w:r w:rsidRPr="001D4865">
              <w:rPr>
                <w:bCs/>
              </w:rPr>
              <w:t>8_716.</w:t>
            </w:r>
            <w:r w:rsidRPr="001D4865">
              <w:rPr>
                <w:bCs/>
                <w:lang w:val="en-US"/>
              </w:rPr>
              <w:t>rtf</w:t>
            </w:r>
          </w:p>
        </w:tc>
        <w:tc>
          <w:tcPr>
            <w:tcW w:w="1867" w:type="dxa"/>
          </w:tcPr>
          <w:p w:rsidR="002E7186" w:rsidRPr="001D4865" w:rsidRDefault="002E7186" w:rsidP="002E7186">
            <w:pPr>
              <w:ind w:right="1"/>
              <w:jc w:val="both"/>
              <w:rPr>
                <w:bCs/>
                <w:i/>
                <w:iCs/>
                <w:lang w:val="en-US"/>
              </w:rPr>
            </w:pPr>
          </w:p>
        </w:tc>
      </w:tr>
      <w:tr w:rsidR="002E7186" w:rsidRPr="001D4865" w:rsidTr="002E7186">
        <w:tc>
          <w:tcPr>
            <w:tcW w:w="2949" w:type="dxa"/>
          </w:tcPr>
          <w:p w:rsidR="002E7186" w:rsidRPr="001D4865" w:rsidRDefault="002E7186" w:rsidP="002E7186">
            <w:pPr>
              <w:jc w:val="both"/>
            </w:pPr>
            <w:r>
              <w:t>3</w:t>
            </w:r>
            <w:r w:rsidRPr="001D4865">
              <w:t>.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  <w:p w:rsidR="002E7186" w:rsidRPr="001D4865" w:rsidRDefault="002E7186" w:rsidP="002E7186">
            <w:pPr>
              <w:jc w:val="both"/>
              <w:rPr>
                <w:bCs/>
              </w:rPr>
            </w:pPr>
          </w:p>
        </w:tc>
        <w:tc>
          <w:tcPr>
            <w:tcW w:w="3255" w:type="dxa"/>
          </w:tcPr>
          <w:p w:rsidR="002E7186" w:rsidRPr="001D4865" w:rsidRDefault="002E7186" w:rsidP="002E7186">
            <w:pPr>
              <w:jc w:val="both"/>
              <w:rPr>
                <w:bCs/>
              </w:rPr>
            </w:pPr>
            <w:r w:rsidRPr="001D4865">
              <w:rPr>
                <w:bCs/>
                <w:i/>
                <w:iCs/>
              </w:rPr>
              <w:t>Данная компетенция реализуется в исторической и социальной линии курса</w:t>
            </w:r>
            <w:r w:rsidRPr="001D4865">
              <w:rPr>
                <w:bCs/>
              </w:rPr>
              <w:t xml:space="preserve">.  </w:t>
            </w:r>
          </w:p>
          <w:p w:rsidR="002E7186" w:rsidRPr="001D4865" w:rsidRDefault="002E7186" w:rsidP="002E7186">
            <w:pPr>
              <w:jc w:val="both"/>
            </w:pPr>
            <w:r w:rsidRPr="001D4865">
              <w:rPr>
                <w:b/>
              </w:rPr>
              <w:t>7 класс</w:t>
            </w:r>
            <w:r w:rsidRPr="001D4865">
              <w:rPr>
                <w:bCs/>
              </w:rPr>
              <w:t>, Введение, раздел «</w:t>
            </w:r>
            <w:r w:rsidRPr="001D4865">
              <w:t>Техника безопасности и санитарные нормы работы за ПК».</w:t>
            </w:r>
          </w:p>
          <w:p w:rsidR="002E7186" w:rsidRPr="008848E6" w:rsidRDefault="002E7186" w:rsidP="002E7186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2000" w:type="dxa"/>
          </w:tcPr>
          <w:p w:rsidR="002E7186" w:rsidRPr="001D4865" w:rsidRDefault="002E7186" w:rsidP="002E7186">
            <w:pPr>
              <w:jc w:val="both"/>
              <w:rPr>
                <w:bCs/>
                <w:i/>
                <w:iCs/>
              </w:rPr>
            </w:pPr>
            <w:r w:rsidRPr="001D4865">
              <w:rPr>
                <w:bCs/>
                <w:i/>
                <w:iCs/>
              </w:rPr>
              <w:t>Домашние задания</w:t>
            </w:r>
          </w:p>
          <w:p w:rsidR="002E7186" w:rsidRPr="001D4865" w:rsidRDefault="002E7186" w:rsidP="002E7186">
            <w:pPr>
              <w:jc w:val="both"/>
              <w:rPr>
                <w:bCs/>
                <w:i/>
                <w:iCs/>
              </w:rPr>
            </w:pPr>
            <w:r w:rsidRPr="001D4865">
              <w:rPr>
                <w:bCs/>
                <w:i/>
                <w:iCs/>
              </w:rPr>
              <w:t>8_025.</w:t>
            </w:r>
            <w:r w:rsidRPr="001D4865">
              <w:rPr>
                <w:bCs/>
                <w:i/>
                <w:iCs/>
                <w:lang w:val="en-US"/>
              </w:rPr>
              <w:t>rtf</w:t>
            </w:r>
          </w:p>
          <w:p w:rsidR="002E7186" w:rsidRPr="001D4865" w:rsidRDefault="002E7186" w:rsidP="002E7186">
            <w:pPr>
              <w:jc w:val="both"/>
              <w:rPr>
                <w:bCs/>
                <w:i/>
                <w:iCs/>
              </w:rPr>
            </w:pPr>
            <w:r w:rsidRPr="001D4865">
              <w:rPr>
                <w:bCs/>
                <w:i/>
                <w:iCs/>
              </w:rPr>
              <w:t>9_321.</w:t>
            </w:r>
            <w:proofErr w:type="spellStart"/>
            <w:r w:rsidRPr="001D4865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2E7186" w:rsidRPr="001D4865" w:rsidRDefault="002E7186" w:rsidP="002E7186">
            <w:pPr>
              <w:jc w:val="both"/>
              <w:rPr>
                <w:bCs/>
                <w:i/>
                <w:iCs/>
              </w:rPr>
            </w:pPr>
            <w:r w:rsidRPr="001D4865">
              <w:rPr>
                <w:bCs/>
                <w:i/>
                <w:iCs/>
              </w:rPr>
              <w:t>9_322.</w:t>
            </w:r>
            <w:proofErr w:type="spellStart"/>
            <w:r w:rsidRPr="001D4865">
              <w:rPr>
                <w:bCs/>
                <w:i/>
                <w:iCs/>
                <w:lang w:val="en-US"/>
              </w:rPr>
              <w:t>swf</w:t>
            </w:r>
            <w:proofErr w:type="spellEnd"/>
          </w:p>
          <w:p w:rsidR="002E7186" w:rsidRPr="001D4865" w:rsidRDefault="002E7186" w:rsidP="002E7186">
            <w:pPr>
              <w:jc w:val="both"/>
              <w:rPr>
                <w:bCs/>
                <w:i/>
                <w:iCs/>
              </w:rPr>
            </w:pPr>
            <w:r w:rsidRPr="001D4865">
              <w:rPr>
                <w:bCs/>
                <w:i/>
                <w:iCs/>
              </w:rPr>
              <w:t>Тесты</w:t>
            </w:r>
          </w:p>
          <w:p w:rsidR="002E7186" w:rsidRPr="001D4865" w:rsidRDefault="002E7186" w:rsidP="002E7186">
            <w:pPr>
              <w:jc w:val="both"/>
              <w:rPr>
                <w:lang w:val="en-US"/>
              </w:rPr>
            </w:pPr>
            <w:r w:rsidRPr="001D4865">
              <w:t>9_028</w:t>
            </w:r>
            <w:r w:rsidRPr="001D4865">
              <w:rPr>
                <w:lang w:val="en-US"/>
              </w:rPr>
              <w:t>.</w:t>
            </w:r>
            <w:proofErr w:type="spellStart"/>
            <w:r w:rsidRPr="001D4865">
              <w:rPr>
                <w:lang w:val="en-US"/>
              </w:rPr>
              <w:t>swf</w:t>
            </w:r>
            <w:proofErr w:type="spellEnd"/>
          </w:p>
          <w:p w:rsidR="002E7186" w:rsidRPr="001D4865" w:rsidRDefault="002E7186" w:rsidP="002E7186">
            <w:pPr>
              <w:jc w:val="both"/>
              <w:rPr>
                <w:bCs/>
                <w:i/>
                <w:iCs/>
              </w:rPr>
            </w:pPr>
            <w:r w:rsidRPr="001D4865">
              <w:rPr>
                <w:bCs/>
                <w:i/>
                <w:iCs/>
              </w:rPr>
              <w:t>Кроссворды</w:t>
            </w:r>
          </w:p>
          <w:p w:rsidR="002E7186" w:rsidRPr="001D4865" w:rsidRDefault="002E7186" w:rsidP="002E7186">
            <w:pPr>
              <w:jc w:val="both"/>
              <w:rPr>
                <w:bCs/>
                <w:i/>
                <w:iCs/>
                <w:lang w:val="en-US"/>
              </w:rPr>
            </w:pPr>
            <w:r w:rsidRPr="001D4865">
              <w:rPr>
                <w:bCs/>
                <w:i/>
                <w:iCs/>
              </w:rPr>
              <w:t>9_014</w:t>
            </w:r>
            <w:r w:rsidRPr="001D4865">
              <w:rPr>
                <w:bCs/>
                <w:i/>
                <w:iCs/>
                <w:lang w:val="en-US"/>
              </w:rPr>
              <w:t>.</w:t>
            </w:r>
            <w:proofErr w:type="spellStart"/>
            <w:r w:rsidRPr="001D4865">
              <w:rPr>
                <w:bCs/>
                <w:i/>
                <w:iCs/>
                <w:lang w:val="en-US"/>
              </w:rPr>
              <w:t>xls</w:t>
            </w:r>
            <w:proofErr w:type="spellEnd"/>
          </w:p>
          <w:p w:rsidR="002E7186" w:rsidRPr="001D4865" w:rsidRDefault="002E7186" w:rsidP="002E7186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867" w:type="dxa"/>
          </w:tcPr>
          <w:p w:rsidR="002E7186" w:rsidRPr="001D4865" w:rsidRDefault="002E7186" w:rsidP="002E7186">
            <w:pPr>
              <w:jc w:val="both"/>
              <w:rPr>
                <w:bCs/>
                <w:i/>
                <w:iCs/>
              </w:rPr>
            </w:pPr>
          </w:p>
        </w:tc>
      </w:tr>
    </w:tbl>
    <w:p w:rsidR="002E7186" w:rsidRDefault="002E7186" w:rsidP="00EC7E50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p w:rsidR="002E7186" w:rsidRDefault="002E718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E7186" w:rsidRPr="008848E6" w:rsidRDefault="002E7186" w:rsidP="002E7186">
      <w:pPr>
        <w:ind w:left="284"/>
        <w:jc w:val="both"/>
        <w:rPr>
          <w:b/>
        </w:rPr>
      </w:pPr>
      <w:r w:rsidRPr="008848E6">
        <w:rPr>
          <w:b/>
        </w:rPr>
        <w:lastRenderedPageBreak/>
        <w:t>Планируемые результаты изучения предмета «Информатика и ИКТ»</w:t>
      </w:r>
    </w:p>
    <w:p w:rsidR="002E7186" w:rsidRPr="002A4150" w:rsidRDefault="002E7186" w:rsidP="002E7186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Планируемые результаты освоения </w:t>
      </w:r>
      <w:proofErr w:type="gramStart"/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обучающимися</w:t>
      </w:r>
      <w:proofErr w:type="gramEnd"/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метапредметных</w:t>
      </w:r>
      <w:proofErr w:type="spellEnd"/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2E7186" w:rsidRDefault="002E7186" w:rsidP="002E7186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В результате освоения курса информатики в 7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классе:</w:t>
      </w:r>
    </w:p>
    <w:p w:rsidR="002E7186" w:rsidRPr="002A4150" w:rsidRDefault="002E7186" w:rsidP="002E7186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 w:rsidRPr="002E7186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Учащ</w:t>
      </w:r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иеся получат представление</w:t>
      </w:r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: 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</w:pPr>
      <w:r w:rsidRPr="002A4150">
        <w:t>о связи между информацией и знаниями человека;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</w:pPr>
      <w:r w:rsidRPr="002A4150">
        <w:t>об информационных процессах;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</w:pPr>
      <w:r w:rsidRPr="002A4150">
        <w:t>о видах носителей информации;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</w:pPr>
      <w:r w:rsidRPr="002A4150">
        <w:t>о функциях языка, как способа представления информации; о естественных и формальных языках;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</w:pPr>
      <w:r w:rsidRPr="002A4150">
        <w:t>о том, как определяется единица измерения информации - бит (алфавитный подход);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</w:pPr>
      <w:r w:rsidRPr="002A4150">
        <w:t>о том, что такое байт, килобайт, мегабайт, гигабайт;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</w:pPr>
      <w:r w:rsidRPr="002A4150">
        <w:t>о правилах техники безопасности и при работе на компьютере;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</w:pPr>
      <w:r w:rsidRPr="002A4150">
        <w:t>о составе основных устройств компьютера, их назначении и информационном взаимодействии;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</w:pPr>
      <w:r w:rsidRPr="002A4150">
        <w:t>об основных характеристиках компьютера в целом и его узлов (различных накопителей,  устрой</w:t>
      </w:r>
      <w:proofErr w:type="gramStart"/>
      <w:r w:rsidRPr="002A4150">
        <w:t>ств вв</w:t>
      </w:r>
      <w:proofErr w:type="gramEnd"/>
      <w:r w:rsidRPr="002A4150">
        <w:t>ода и вывода информации);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</w:pPr>
      <w:r w:rsidRPr="002A4150">
        <w:t>о структуре внутренней памяти компьютера (биты, байты);  понятии адреса памяти;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</w:pPr>
      <w:r w:rsidRPr="002A4150">
        <w:t>о типах и свойствах устройств внешней памяти;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</w:pPr>
      <w:r w:rsidRPr="002A4150">
        <w:t>о типах и назначении устрой</w:t>
      </w:r>
      <w:proofErr w:type="gramStart"/>
      <w:r w:rsidRPr="002A4150">
        <w:t>ств вв</w:t>
      </w:r>
      <w:proofErr w:type="gramEnd"/>
      <w:r w:rsidRPr="002A4150">
        <w:t>ода/вывода;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</w:pPr>
      <w:r w:rsidRPr="002A4150">
        <w:t>о сущности  программного управления работой компьютера;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  <w:rPr>
          <w:b/>
        </w:rPr>
      </w:pPr>
      <w:r w:rsidRPr="002A4150">
        <w:t>о принципах организации информации на внешних носителях: что такое файл, каталог (папка), файловая структура;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  <w:rPr>
          <w:b/>
        </w:rPr>
      </w:pPr>
      <w:r w:rsidRPr="002A4150">
        <w:t>о назначении  программного обеспечения  и его составе;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</w:pPr>
      <w:r w:rsidRPr="002A4150">
        <w:t>о способах представления символьной информации в памяти компьютера (таблицы кодировки, текстовые файлы);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</w:pPr>
      <w:r w:rsidRPr="002A4150">
        <w:t>о назначении  текстовых редакторов (текстовых процессоров);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  <w:rPr>
          <w:b/>
        </w:rPr>
      </w:pPr>
      <w:r w:rsidRPr="002A4150">
        <w:t>об основных режимах работы текстовых редакторов (ввод-редактирование, печать, орфографический контроль, поиск и замена, работа с файлами);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  <w:rPr>
          <w:b/>
        </w:rPr>
      </w:pPr>
      <w:r w:rsidRPr="002A4150">
        <w:t>о способах представления изображений в памяти компьютера; понятия о пикселе, растре, кодировке цвета, видеопамяти;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  <w:rPr>
          <w:b/>
        </w:rPr>
      </w:pPr>
      <w:r w:rsidRPr="002A4150">
        <w:t>об областях применения компьютерной графики;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  <w:rPr>
          <w:b/>
        </w:rPr>
      </w:pPr>
      <w:r w:rsidRPr="002A4150">
        <w:t>о назначении графических редакторов;</w:t>
      </w:r>
    </w:p>
    <w:p w:rsidR="002E7186" w:rsidRPr="002A4150" w:rsidRDefault="002E7186" w:rsidP="002E7186">
      <w:pPr>
        <w:numPr>
          <w:ilvl w:val="0"/>
          <w:numId w:val="40"/>
        </w:numPr>
        <w:ind w:left="993" w:hanging="284"/>
        <w:jc w:val="both"/>
        <w:rPr>
          <w:b/>
        </w:rPr>
      </w:pPr>
      <w:r w:rsidRPr="002A4150">
        <w:t xml:space="preserve">о назначении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</w:t>
      </w:r>
      <w:proofErr w:type="spellStart"/>
      <w:proofErr w:type="gramStart"/>
      <w:r w:rsidRPr="002A4150">
        <w:t>пр</w:t>
      </w:r>
      <w:proofErr w:type="spellEnd"/>
      <w:proofErr w:type="gramEnd"/>
      <w:r w:rsidRPr="002A4150">
        <w:t>;</w:t>
      </w:r>
    </w:p>
    <w:p w:rsidR="002E7186" w:rsidRPr="002A4150" w:rsidRDefault="002E7186" w:rsidP="002E7186">
      <w:pPr>
        <w:pStyle w:val="2"/>
        <w:numPr>
          <w:ilvl w:val="0"/>
          <w:numId w:val="40"/>
        </w:numPr>
        <w:spacing w:after="0" w:line="240" w:lineRule="auto"/>
        <w:ind w:left="993" w:hanging="284"/>
        <w:jc w:val="both"/>
      </w:pPr>
      <w:r w:rsidRPr="002A4150">
        <w:t>о понятии мультимедиа;</w:t>
      </w:r>
    </w:p>
    <w:p w:rsidR="002E7186" w:rsidRPr="002A4150" w:rsidRDefault="002E7186" w:rsidP="002E7186">
      <w:pPr>
        <w:pStyle w:val="2"/>
        <w:numPr>
          <w:ilvl w:val="0"/>
          <w:numId w:val="40"/>
        </w:numPr>
        <w:spacing w:after="0" w:line="240" w:lineRule="auto"/>
        <w:ind w:left="993" w:hanging="284"/>
        <w:jc w:val="both"/>
      </w:pPr>
      <w:r w:rsidRPr="002A4150">
        <w:t>о принципах дискретизации, используемых для  представления звука в памяти компьютера;</w:t>
      </w:r>
    </w:p>
    <w:p w:rsidR="002E7186" w:rsidRPr="002A4150" w:rsidRDefault="002E7186" w:rsidP="002E7186">
      <w:pPr>
        <w:pStyle w:val="2"/>
        <w:numPr>
          <w:ilvl w:val="0"/>
          <w:numId w:val="40"/>
        </w:numPr>
        <w:spacing w:after="0" w:line="240" w:lineRule="auto"/>
        <w:ind w:left="993" w:hanging="284"/>
        <w:jc w:val="both"/>
      </w:pPr>
      <w:r w:rsidRPr="002A4150">
        <w:t>об основных типах сценариев, используемых в компьютерных презентациях;</w:t>
      </w:r>
    </w:p>
    <w:p w:rsidR="002E7186" w:rsidRPr="002A4150" w:rsidRDefault="002E7186" w:rsidP="002E7186">
      <w:pPr>
        <w:ind w:firstLine="567"/>
        <w:jc w:val="both"/>
        <w:rPr>
          <w:b/>
          <w:i/>
        </w:rPr>
      </w:pPr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Учащиеся научатся:</w:t>
      </w:r>
    </w:p>
    <w:p w:rsidR="002E7186" w:rsidRPr="002A4150" w:rsidRDefault="002E7186" w:rsidP="002E7186">
      <w:pPr>
        <w:numPr>
          <w:ilvl w:val="0"/>
          <w:numId w:val="41"/>
        </w:numPr>
        <w:ind w:left="993" w:hanging="284"/>
        <w:jc w:val="both"/>
        <w:rPr>
          <w:b/>
        </w:rPr>
      </w:pPr>
      <w:r w:rsidRPr="002A4150"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2E7186" w:rsidRPr="002A4150" w:rsidRDefault="002E7186" w:rsidP="002E7186">
      <w:pPr>
        <w:numPr>
          <w:ilvl w:val="0"/>
          <w:numId w:val="41"/>
        </w:numPr>
        <w:ind w:left="993" w:hanging="284"/>
        <w:jc w:val="both"/>
        <w:rPr>
          <w:b/>
        </w:rPr>
      </w:pPr>
      <w:r w:rsidRPr="002A4150">
        <w:t>определять в конкретном процессе передачи информации источник, приемник, канал;</w:t>
      </w:r>
    </w:p>
    <w:p w:rsidR="002E7186" w:rsidRPr="002A4150" w:rsidRDefault="002E7186" w:rsidP="002E7186">
      <w:pPr>
        <w:numPr>
          <w:ilvl w:val="0"/>
          <w:numId w:val="41"/>
        </w:numPr>
        <w:ind w:left="993" w:hanging="284"/>
        <w:jc w:val="both"/>
      </w:pPr>
      <w:r w:rsidRPr="002A4150">
        <w:t>приводить примеры информативных и неинформативных сообщений;</w:t>
      </w:r>
    </w:p>
    <w:p w:rsidR="002E7186" w:rsidRPr="002A4150" w:rsidRDefault="002E7186" w:rsidP="002E7186">
      <w:pPr>
        <w:numPr>
          <w:ilvl w:val="0"/>
          <w:numId w:val="41"/>
        </w:numPr>
        <w:ind w:left="993" w:hanging="284"/>
        <w:jc w:val="both"/>
      </w:pPr>
      <w:r w:rsidRPr="002A4150">
        <w:t>измерять информационный объем текста в байтах (при использовании  компьютерного алфавита);</w:t>
      </w:r>
    </w:p>
    <w:p w:rsidR="002E7186" w:rsidRPr="002A4150" w:rsidRDefault="002E7186" w:rsidP="002E7186">
      <w:pPr>
        <w:numPr>
          <w:ilvl w:val="0"/>
          <w:numId w:val="41"/>
        </w:numPr>
        <w:ind w:left="993" w:hanging="284"/>
        <w:jc w:val="both"/>
      </w:pPr>
      <w:r w:rsidRPr="002A4150">
        <w:t>пересчитывать количество информации в различных единицах (битах, байтах, Кб, Мб, Гб);</w:t>
      </w:r>
    </w:p>
    <w:p w:rsidR="002E7186" w:rsidRPr="002A4150" w:rsidRDefault="002E7186" w:rsidP="002E7186">
      <w:pPr>
        <w:numPr>
          <w:ilvl w:val="0"/>
          <w:numId w:val="41"/>
        </w:numPr>
        <w:ind w:left="993" w:hanging="284"/>
        <w:jc w:val="both"/>
      </w:pPr>
      <w:r w:rsidRPr="002A4150">
        <w:t>пользоваться клавиатурой компьютера для символьного ввода данных;</w:t>
      </w:r>
    </w:p>
    <w:p w:rsidR="002E7186" w:rsidRPr="002A4150" w:rsidRDefault="002E7186" w:rsidP="002E7186">
      <w:pPr>
        <w:numPr>
          <w:ilvl w:val="0"/>
          <w:numId w:val="41"/>
        </w:numPr>
        <w:ind w:left="993" w:hanging="284"/>
        <w:jc w:val="both"/>
      </w:pPr>
      <w:r w:rsidRPr="002A4150">
        <w:lastRenderedPageBreak/>
        <w:t>включать и выключать компьютер;</w:t>
      </w:r>
    </w:p>
    <w:p w:rsidR="002E7186" w:rsidRPr="002A4150" w:rsidRDefault="002E7186" w:rsidP="002E7186">
      <w:pPr>
        <w:numPr>
          <w:ilvl w:val="0"/>
          <w:numId w:val="41"/>
        </w:numPr>
        <w:ind w:left="993" w:hanging="284"/>
        <w:jc w:val="both"/>
      </w:pPr>
      <w:r w:rsidRPr="002A4150">
        <w:t>пользоваться клавиатурой;</w:t>
      </w:r>
    </w:p>
    <w:p w:rsidR="002E7186" w:rsidRPr="002A4150" w:rsidRDefault="002E7186" w:rsidP="002E7186">
      <w:pPr>
        <w:numPr>
          <w:ilvl w:val="0"/>
          <w:numId w:val="41"/>
        </w:numPr>
        <w:ind w:left="993" w:hanging="284"/>
        <w:jc w:val="both"/>
        <w:rPr>
          <w:b/>
        </w:rPr>
      </w:pPr>
      <w:r w:rsidRPr="002A4150">
        <w:t>ориентироваться в типовом интерфейсе: пользоваться меню, обращаться за справкой, работать с окнами;</w:t>
      </w:r>
    </w:p>
    <w:p w:rsidR="002E7186" w:rsidRPr="002A4150" w:rsidRDefault="002E7186" w:rsidP="002E7186">
      <w:pPr>
        <w:numPr>
          <w:ilvl w:val="0"/>
          <w:numId w:val="41"/>
        </w:numPr>
        <w:ind w:left="993" w:hanging="284"/>
        <w:jc w:val="both"/>
        <w:rPr>
          <w:b/>
        </w:rPr>
      </w:pPr>
      <w:r w:rsidRPr="002A4150">
        <w:t>инициализировать выполнение программ из программных файлов;</w:t>
      </w:r>
    </w:p>
    <w:p w:rsidR="002E7186" w:rsidRPr="002A4150" w:rsidRDefault="002E7186" w:rsidP="002E7186">
      <w:pPr>
        <w:numPr>
          <w:ilvl w:val="0"/>
          <w:numId w:val="41"/>
        </w:numPr>
        <w:ind w:left="993" w:hanging="284"/>
        <w:jc w:val="both"/>
        <w:rPr>
          <w:b/>
        </w:rPr>
      </w:pPr>
      <w:r w:rsidRPr="002A4150">
        <w:t>просматривать на экране директорию диска;</w:t>
      </w:r>
    </w:p>
    <w:p w:rsidR="002E7186" w:rsidRPr="002A4150" w:rsidRDefault="002E7186" w:rsidP="002E7186">
      <w:pPr>
        <w:numPr>
          <w:ilvl w:val="0"/>
          <w:numId w:val="41"/>
        </w:numPr>
        <w:ind w:left="993" w:hanging="284"/>
        <w:jc w:val="both"/>
        <w:rPr>
          <w:b/>
        </w:rPr>
      </w:pPr>
      <w:r w:rsidRPr="002A4150"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2E7186" w:rsidRPr="002A4150" w:rsidRDefault="002E7186" w:rsidP="002E7186">
      <w:pPr>
        <w:numPr>
          <w:ilvl w:val="0"/>
          <w:numId w:val="41"/>
        </w:numPr>
        <w:ind w:left="993" w:hanging="284"/>
        <w:jc w:val="both"/>
        <w:rPr>
          <w:b/>
        </w:rPr>
      </w:pPr>
      <w:r w:rsidRPr="002A4150">
        <w:t>использовать антивирусные программы;</w:t>
      </w:r>
    </w:p>
    <w:p w:rsidR="002E7186" w:rsidRPr="002A4150" w:rsidRDefault="002E7186" w:rsidP="002E7186">
      <w:pPr>
        <w:numPr>
          <w:ilvl w:val="0"/>
          <w:numId w:val="41"/>
        </w:numPr>
        <w:ind w:left="993" w:hanging="284"/>
        <w:jc w:val="both"/>
      </w:pPr>
      <w:r w:rsidRPr="002A4150">
        <w:t>набирать и редактировать текст в одном из текстовых редакторов;</w:t>
      </w:r>
    </w:p>
    <w:p w:rsidR="002E7186" w:rsidRPr="002A4150" w:rsidRDefault="002E7186" w:rsidP="002E7186">
      <w:pPr>
        <w:numPr>
          <w:ilvl w:val="0"/>
          <w:numId w:val="41"/>
        </w:numPr>
        <w:ind w:left="993" w:hanging="284"/>
        <w:jc w:val="both"/>
        <w:rPr>
          <w:b/>
        </w:rPr>
      </w:pPr>
      <w:r w:rsidRPr="002A4150">
        <w:t>выполнять основные операции над текстом, допускаемые этим редактором;</w:t>
      </w:r>
    </w:p>
    <w:p w:rsidR="002E7186" w:rsidRPr="002A4150" w:rsidRDefault="002E7186" w:rsidP="002E7186">
      <w:pPr>
        <w:numPr>
          <w:ilvl w:val="0"/>
          <w:numId w:val="41"/>
        </w:numPr>
        <w:ind w:left="993" w:hanging="284"/>
        <w:jc w:val="both"/>
        <w:rPr>
          <w:b/>
        </w:rPr>
      </w:pPr>
      <w:r w:rsidRPr="002A4150">
        <w:t>сохранять текст на диске, загружать его с диска, выводить на печать;</w:t>
      </w:r>
    </w:p>
    <w:p w:rsidR="002E7186" w:rsidRPr="002A4150" w:rsidRDefault="002E7186" w:rsidP="002E7186">
      <w:pPr>
        <w:numPr>
          <w:ilvl w:val="0"/>
          <w:numId w:val="41"/>
        </w:numPr>
        <w:ind w:left="993" w:hanging="284"/>
        <w:jc w:val="both"/>
        <w:rPr>
          <w:b/>
        </w:rPr>
      </w:pPr>
      <w:r w:rsidRPr="002A4150">
        <w:t>строить несложные изображения с помощью одного из графических редакторов;</w:t>
      </w:r>
    </w:p>
    <w:p w:rsidR="002E7186" w:rsidRPr="002A4150" w:rsidRDefault="002E7186" w:rsidP="002E7186">
      <w:pPr>
        <w:numPr>
          <w:ilvl w:val="0"/>
          <w:numId w:val="41"/>
        </w:numPr>
        <w:ind w:left="993" w:hanging="284"/>
        <w:jc w:val="both"/>
        <w:rPr>
          <w:b/>
        </w:rPr>
      </w:pPr>
      <w:r w:rsidRPr="002A4150">
        <w:t>сохранять рисунки на диске и загружать с диска; выводить на печать;</w:t>
      </w:r>
    </w:p>
    <w:p w:rsidR="002E7186" w:rsidRPr="002A4150" w:rsidRDefault="002E7186" w:rsidP="002E7186">
      <w:pPr>
        <w:pStyle w:val="2"/>
        <w:numPr>
          <w:ilvl w:val="0"/>
          <w:numId w:val="41"/>
        </w:numPr>
        <w:spacing w:after="0" w:line="240" w:lineRule="auto"/>
        <w:ind w:left="993" w:hanging="284"/>
        <w:jc w:val="both"/>
        <w:rPr>
          <w:iCs/>
        </w:rPr>
      </w:pPr>
      <w:r w:rsidRPr="002A4150">
        <w:rPr>
          <w:iCs/>
        </w:rPr>
        <w:t>Создавать несложную презентацию в среде типовой программы, совмещающей изображение, звук, анимацию и текст;</w:t>
      </w:r>
    </w:p>
    <w:p w:rsidR="002E7186" w:rsidRDefault="002E7186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EC7E50" w:rsidRDefault="00EC7E50" w:rsidP="00EC7E50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9E6D31">
        <w:rPr>
          <w:b/>
          <w:color w:val="000000"/>
        </w:rPr>
        <w:lastRenderedPageBreak/>
        <w:t>Календарно-тематическое планирование</w:t>
      </w:r>
    </w:p>
    <w:p w:rsidR="009B11A7" w:rsidRDefault="009B11A7" w:rsidP="00EC7E50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p w:rsidR="009B11A7" w:rsidRDefault="009B11A7" w:rsidP="00EC7E50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p w:rsidR="009B11A7" w:rsidRDefault="009B11A7" w:rsidP="00EC7E50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p w:rsidR="00EC7E50" w:rsidRPr="009E6D31" w:rsidRDefault="00EC7E50" w:rsidP="00EC7E50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tbl>
      <w:tblPr>
        <w:tblStyle w:val="aa"/>
        <w:tblW w:w="10439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851"/>
        <w:gridCol w:w="1831"/>
        <w:gridCol w:w="1429"/>
        <w:gridCol w:w="1400"/>
      </w:tblGrid>
      <w:tr w:rsidR="00EC7E50" w:rsidTr="00A4012E">
        <w:trPr>
          <w:trHeight w:val="567"/>
        </w:trPr>
        <w:tc>
          <w:tcPr>
            <w:tcW w:w="675" w:type="dxa"/>
            <w:vMerge w:val="restart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  <w:vMerge w:val="restart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  <w:r>
              <w:t>Тема</w:t>
            </w:r>
          </w:p>
        </w:tc>
        <w:tc>
          <w:tcPr>
            <w:tcW w:w="851" w:type="dxa"/>
            <w:vMerge w:val="restart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  <w:r>
              <w:t>Количество часов</w:t>
            </w:r>
          </w:p>
        </w:tc>
        <w:tc>
          <w:tcPr>
            <w:tcW w:w="1831" w:type="dxa"/>
            <w:vMerge w:val="restart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  <w:r>
              <w:t>Домашнее задание</w:t>
            </w:r>
          </w:p>
        </w:tc>
        <w:tc>
          <w:tcPr>
            <w:tcW w:w="2829" w:type="dxa"/>
            <w:gridSpan w:val="2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  <w:r>
              <w:t>Дата проведения</w:t>
            </w:r>
          </w:p>
        </w:tc>
      </w:tr>
      <w:tr w:rsidR="00EC7E50" w:rsidTr="00A4012E">
        <w:trPr>
          <w:trHeight w:val="567"/>
        </w:trPr>
        <w:tc>
          <w:tcPr>
            <w:tcW w:w="675" w:type="dxa"/>
            <w:vMerge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vMerge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1" w:type="dxa"/>
            <w:vMerge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9" w:type="dxa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  <w:r>
              <w:t>Планируемая</w:t>
            </w:r>
          </w:p>
        </w:tc>
        <w:tc>
          <w:tcPr>
            <w:tcW w:w="1400" w:type="dxa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  <w:r>
              <w:t>Фактическая</w:t>
            </w:r>
          </w:p>
        </w:tc>
      </w:tr>
      <w:tr w:rsidR="00EC7E50" w:rsidTr="00A4012E">
        <w:trPr>
          <w:trHeight w:val="1138"/>
        </w:trPr>
        <w:tc>
          <w:tcPr>
            <w:tcW w:w="675" w:type="dxa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9C7C70" w:rsidRPr="009C7C70" w:rsidRDefault="009C7C70" w:rsidP="009C7C70">
            <w:pPr>
              <w:jc w:val="both"/>
            </w:pPr>
            <w:r w:rsidRPr="003A4B1C">
              <w:t>Вводный</w:t>
            </w:r>
            <w:r>
              <w:rPr>
                <w:b/>
                <w:i/>
              </w:rPr>
              <w:t xml:space="preserve"> </w:t>
            </w:r>
            <w:r>
              <w:t xml:space="preserve">инструктаж по технике безопасности. </w:t>
            </w:r>
            <w:r>
              <w:rPr>
                <w:b/>
                <w:i/>
              </w:rPr>
              <w:t xml:space="preserve"> </w:t>
            </w:r>
            <w:r w:rsidRPr="002A4150">
              <w:t>Предмет информатики. Роль информации в жи</w:t>
            </w:r>
            <w:r>
              <w:t xml:space="preserve">зни людей. Информация и знания </w:t>
            </w:r>
          </w:p>
        </w:tc>
        <w:tc>
          <w:tcPr>
            <w:tcW w:w="851" w:type="dxa"/>
          </w:tcPr>
          <w:p w:rsidR="00EC7E50" w:rsidRDefault="00EC7E50" w:rsidP="002E718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31" w:type="dxa"/>
          </w:tcPr>
          <w:p w:rsidR="00EC7E50" w:rsidRDefault="000C7B01" w:rsidP="002E7186">
            <w:pPr>
              <w:autoSpaceDE w:val="0"/>
              <w:autoSpaceDN w:val="0"/>
              <w:adjustRightInd w:val="0"/>
              <w:jc w:val="center"/>
            </w:pPr>
            <w:r>
              <w:t>§1</w:t>
            </w:r>
          </w:p>
        </w:tc>
        <w:tc>
          <w:tcPr>
            <w:tcW w:w="1429" w:type="dxa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9C7C70" w:rsidTr="00A4012E">
        <w:trPr>
          <w:trHeight w:val="225"/>
        </w:trPr>
        <w:tc>
          <w:tcPr>
            <w:tcW w:w="10439" w:type="dxa"/>
            <w:gridSpan w:val="6"/>
            <w:shd w:val="clear" w:color="auto" w:fill="BFBFBF" w:themeFill="background1" w:themeFillShade="BF"/>
          </w:tcPr>
          <w:p w:rsidR="009C7C70" w:rsidRDefault="009C7C70" w:rsidP="002E7186">
            <w:pPr>
              <w:autoSpaceDE w:val="0"/>
              <w:autoSpaceDN w:val="0"/>
              <w:adjustRightInd w:val="0"/>
              <w:jc w:val="center"/>
            </w:pPr>
            <w:r>
              <w:t>Человек и информация (4 часа)</w:t>
            </w:r>
          </w:p>
        </w:tc>
      </w:tr>
      <w:tr w:rsidR="00EC7E50" w:rsidTr="00A4012E">
        <w:trPr>
          <w:trHeight w:val="1134"/>
        </w:trPr>
        <w:tc>
          <w:tcPr>
            <w:tcW w:w="675" w:type="dxa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EC7E50" w:rsidRDefault="009B11A7" w:rsidP="009B11A7">
            <w:pPr>
              <w:autoSpaceDE w:val="0"/>
              <w:autoSpaceDN w:val="0"/>
              <w:adjustRightInd w:val="0"/>
            </w:pPr>
            <w:r w:rsidRPr="002A4150">
              <w:t>Информация и знания. Восприятие информации человеком.</w:t>
            </w:r>
          </w:p>
        </w:tc>
        <w:tc>
          <w:tcPr>
            <w:tcW w:w="851" w:type="dxa"/>
          </w:tcPr>
          <w:p w:rsidR="00EC7E50" w:rsidRDefault="00EC7E50" w:rsidP="002E7186">
            <w:r w:rsidRPr="004C4C9B">
              <w:t>1</w:t>
            </w:r>
          </w:p>
        </w:tc>
        <w:tc>
          <w:tcPr>
            <w:tcW w:w="1831" w:type="dxa"/>
          </w:tcPr>
          <w:p w:rsidR="00EC7E50" w:rsidRDefault="009B11A7" w:rsidP="002E7186">
            <w:pPr>
              <w:autoSpaceDE w:val="0"/>
              <w:autoSpaceDN w:val="0"/>
              <w:adjustRightInd w:val="0"/>
              <w:jc w:val="center"/>
            </w:pPr>
            <w:r>
              <w:t>§2</w:t>
            </w:r>
          </w:p>
        </w:tc>
        <w:tc>
          <w:tcPr>
            <w:tcW w:w="1429" w:type="dxa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EC7E50" w:rsidTr="00A4012E">
        <w:trPr>
          <w:trHeight w:val="1134"/>
        </w:trPr>
        <w:tc>
          <w:tcPr>
            <w:tcW w:w="675" w:type="dxa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EC7E50" w:rsidRDefault="009B11A7" w:rsidP="009B11A7">
            <w:r>
              <w:t xml:space="preserve">Информационные процессы.  </w:t>
            </w:r>
            <w:r w:rsidRPr="002A4150">
              <w:t>Работа с тренажёром клавиатуры</w:t>
            </w:r>
          </w:p>
        </w:tc>
        <w:tc>
          <w:tcPr>
            <w:tcW w:w="851" w:type="dxa"/>
          </w:tcPr>
          <w:p w:rsidR="00EC7E50" w:rsidRDefault="00EC7E50" w:rsidP="002E7186">
            <w:r w:rsidRPr="004C4C9B">
              <w:t>1</w:t>
            </w:r>
          </w:p>
        </w:tc>
        <w:tc>
          <w:tcPr>
            <w:tcW w:w="1831" w:type="dxa"/>
          </w:tcPr>
          <w:p w:rsidR="00EC7E50" w:rsidRDefault="009B11A7" w:rsidP="002E7186">
            <w:pPr>
              <w:autoSpaceDE w:val="0"/>
              <w:autoSpaceDN w:val="0"/>
              <w:adjustRightInd w:val="0"/>
              <w:jc w:val="center"/>
            </w:pPr>
            <w:r>
              <w:t>§3</w:t>
            </w:r>
          </w:p>
        </w:tc>
        <w:tc>
          <w:tcPr>
            <w:tcW w:w="1429" w:type="dxa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EC7E50" w:rsidTr="00A4012E">
        <w:trPr>
          <w:trHeight w:val="1134"/>
        </w:trPr>
        <w:tc>
          <w:tcPr>
            <w:tcW w:w="675" w:type="dxa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EC7E50" w:rsidRDefault="009B11A7" w:rsidP="009B11A7">
            <w:pPr>
              <w:autoSpaceDE w:val="0"/>
              <w:autoSpaceDN w:val="0"/>
              <w:adjustRightInd w:val="0"/>
            </w:pPr>
            <w:r w:rsidRPr="002A4150">
              <w:t>Измерение информации (алфави</w:t>
            </w:r>
            <w:r>
              <w:t>тный подход). Единицы измерения и</w:t>
            </w:r>
            <w:r w:rsidRPr="002A4150">
              <w:t>нформации.</w:t>
            </w:r>
          </w:p>
        </w:tc>
        <w:tc>
          <w:tcPr>
            <w:tcW w:w="851" w:type="dxa"/>
          </w:tcPr>
          <w:p w:rsidR="00EC7E50" w:rsidRDefault="00EC7E50" w:rsidP="002E7186">
            <w:r w:rsidRPr="004C4C9B">
              <w:t>1</w:t>
            </w:r>
          </w:p>
        </w:tc>
        <w:tc>
          <w:tcPr>
            <w:tcW w:w="1831" w:type="dxa"/>
          </w:tcPr>
          <w:p w:rsidR="00EC7E50" w:rsidRDefault="009B11A7" w:rsidP="002E7186">
            <w:pPr>
              <w:autoSpaceDE w:val="0"/>
              <w:autoSpaceDN w:val="0"/>
              <w:adjustRightInd w:val="0"/>
              <w:jc w:val="center"/>
            </w:pPr>
            <w:r>
              <w:t>§4</w:t>
            </w:r>
          </w:p>
        </w:tc>
        <w:tc>
          <w:tcPr>
            <w:tcW w:w="1429" w:type="dxa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EC7E50" w:rsidTr="00A4012E">
        <w:trPr>
          <w:trHeight w:val="1134"/>
        </w:trPr>
        <w:tc>
          <w:tcPr>
            <w:tcW w:w="675" w:type="dxa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EC7E50" w:rsidRDefault="009C7C70" w:rsidP="009C7C70">
            <w:pPr>
              <w:autoSpaceDE w:val="0"/>
              <w:autoSpaceDN w:val="0"/>
              <w:adjustRightInd w:val="0"/>
            </w:pPr>
            <w:r>
              <w:t>Различные подходы к определению информации</w:t>
            </w:r>
          </w:p>
        </w:tc>
        <w:tc>
          <w:tcPr>
            <w:tcW w:w="851" w:type="dxa"/>
          </w:tcPr>
          <w:p w:rsidR="00EC7E50" w:rsidRDefault="00EC7E50" w:rsidP="002E7186">
            <w:r w:rsidRPr="004C4C9B">
              <w:t>1</w:t>
            </w:r>
          </w:p>
        </w:tc>
        <w:tc>
          <w:tcPr>
            <w:tcW w:w="1831" w:type="dxa"/>
          </w:tcPr>
          <w:p w:rsidR="00EC7E50" w:rsidRDefault="009C7C70" w:rsidP="002E7186">
            <w:pPr>
              <w:autoSpaceDE w:val="0"/>
              <w:autoSpaceDN w:val="0"/>
              <w:adjustRightInd w:val="0"/>
              <w:jc w:val="center"/>
            </w:pPr>
            <w:r>
              <w:t>§4</w:t>
            </w:r>
          </w:p>
        </w:tc>
        <w:tc>
          <w:tcPr>
            <w:tcW w:w="1429" w:type="dxa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9C7C70" w:rsidTr="00A4012E">
        <w:trPr>
          <w:trHeight w:val="232"/>
        </w:trPr>
        <w:tc>
          <w:tcPr>
            <w:tcW w:w="10439" w:type="dxa"/>
            <w:gridSpan w:val="6"/>
            <w:shd w:val="clear" w:color="auto" w:fill="BFBFBF" w:themeFill="background1" w:themeFillShade="BF"/>
          </w:tcPr>
          <w:p w:rsidR="009C7C70" w:rsidRDefault="009C7C70" w:rsidP="0007160F">
            <w:pPr>
              <w:autoSpaceDE w:val="0"/>
              <w:autoSpaceDN w:val="0"/>
              <w:adjustRightInd w:val="0"/>
              <w:jc w:val="center"/>
            </w:pPr>
            <w:r>
              <w:t>Компьютер: устройство и программное обеспечение (</w:t>
            </w:r>
            <w:r w:rsidR="0007160F">
              <w:t>7</w:t>
            </w:r>
            <w:r>
              <w:t xml:space="preserve"> часов)</w:t>
            </w:r>
          </w:p>
        </w:tc>
      </w:tr>
      <w:tr w:rsidR="009C7C70" w:rsidTr="00A4012E">
        <w:trPr>
          <w:trHeight w:val="1134"/>
        </w:trPr>
        <w:tc>
          <w:tcPr>
            <w:tcW w:w="675" w:type="dxa"/>
          </w:tcPr>
          <w:p w:rsidR="009C7C70" w:rsidRDefault="009C7C70" w:rsidP="002E718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9C7C70" w:rsidRDefault="009C7C70" w:rsidP="009C7C70">
            <w:pPr>
              <w:jc w:val="both"/>
            </w:pPr>
            <w:r w:rsidRPr="002A4150">
              <w:t>Назначение и устройство компьютера. Принципы организации внутренней и внешней памяти.</w:t>
            </w:r>
            <w:r w:rsidRPr="002A4150">
              <w:rPr>
                <w:i/>
              </w:rPr>
              <w:t xml:space="preserve"> </w:t>
            </w:r>
          </w:p>
        </w:tc>
        <w:tc>
          <w:tcPr>
            <w:tcW w:w="851" w:type="dxa"/>
          </w:tcPr>
          <w:p w:rsidR="009C7C70" w:rsidRDefault="009C7C70" w:rsidP="002E7186">
            <w:r w:rsidRPr="004C4C9B">
              <w:t>1</w:t>
            </w:r>
          </w:p>
        </w:tc>
        <w:tc>
          <w:tcPr>
            <w:tcW w:w="1831" w:type="dxa"/>
          </w:tcPr>
          <w:p w:rsidR="009C7C70" w:rsidRDefault="009C7C70" w:rsidP="002E7186">
            <w:pPr>
              <w:autoSpaceDE w:val="0"/>
              <w:autoSpaceDN w:val="0"/>
              <w:adjustRightInd w:val="0"/>
              <w:jc w:val="center"/>
            </w:pPr>
            <w:r>
              <w:t>§5,6</w:t>
            </w:r>
          </w:p>
        </w:tc>
        <w:tc>
          <w:tcPr>
            <w:tcW w:w="1429" w:type="dxa"/>
          </w:tcPr>
          <w:p w:rsidR="009C7C70" w:rsidRDefault="009C7C70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9C7C70" w:rsidRDefault="009C7C70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EC7E50" w:rsidTr="00A4012E">
        <w:trPr>
          <w:trHeight w:val="1134"/>
        </w:trPr>
        <w:tc>
          <w:tcPr>
            <w:tcW w:w="675" w:type="dxa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EC7E50" w:rsidRDefault="009C7C70" w:rsidP="009C7C70">
            <w:pPr>
              <w:jc w:val="both"/>
            </w:pPr>
            <w:r w:rsidRPr="002A4150">
              <w:t xml:space="preserve">Устройство персонального компьютера </w:t>
            </w:r>
            <w:r>
              <w:t xml:space="preserve">и его основные характеристики. </w:t>
            </w:r>
          </w:p>
        </w:tc>
        <w:tc>
          <w:tcPr>
            <w:tcW w:w="851" w:type="dxa"/>
          </w:tcPr>
          <w:p w:rsidR="00EC7E50" w:rsidRDefault="00EC7E50" w:rsidP="002E7186">
            <w:r w:rsidRPr="004C4C9B">
              <w:t>1</w:t>
            </w:r>
          </w:p>
        </w:tc>
        <w:tc>
          <w:tcPr>
            <w:tcW w:w="1831" w:type="dxa"/>
          </w:tcPr>
          <w:p w:rsidR="00EC7E50" w:rsidRDefault="009C7C70" w:rsidP="002E7186">
            <w:pPr>
              <w:autoSpaceDE w:val="0"/>
              <w:autoSpaceDN w:val="0"/>
              <w:adjustRightInd w:val="0"/>
              <w:jc w:val="center"/>
            </w:pPr>
            <w:r>
              <w:t>§7</w:t>
            </w:r>
            <w:r w:rsidR="0007160F">
              <w:t>,8</w:t>
            </w:r>
          </w:p>
        </w:tc>
        <w:tc>
          <w:tcPr>
            <w:tcW w:w="1429" w:type="dxa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EC7E50" w:rsidRDefault="00EC7E50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07160F" w:rsidTr="00A4012E">
        <w:trPr>
          <w:trHeight w:val="1134"/>
        </w:trPr>
        <w:tc>
          <w:tcPr>
            <w:tcW w:w="675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253" w:type="dxa"/>
          </w:tcPr>
          <w:p w:rsidR="0007160F" w:rsidRDefault="0007160F" w:rsidP="009C315B">
            <w:pPr>
              <w:jc w:val="both"/>
            </w:pPr>
            <w:r w:rsidRPr="002A4150">
              <w:t>Понятие программного обеспечения и его типы. Назначение операционной</w:t>
            </w:r>
            <w:r>
              <w:t xml:space="preserve"> системы и её основные функции.</w:t>
            </w:r>
          </w:p>
        </w:tc>
        <w:tc>
          <w:tcPr>
            <w:tcW w:w="851" w:type="dxa"/>
          </w:tcPr>
          <w:p w:rsidR="0007160F" w:rsidRDefault="0007160F" w:rsidP="009C315B">
            <w:r w:rsidRPr="004C4C9B">
              <w:t>1</w:t>
            </w:r>
          </w:p>
        </w:tc>
        <w:tc>
          <w:tcPr>
            <w:tcW w:w="1831" w:type="dxa"/>
          </w:tcPr>
          <w:p w:rsidR="0007160F" w:rsidRDefault="0007160F" w:rsidP="009C315B">
            <w:pPr>
              <w:autoSpaceDE w:val="0"/>
              <w:autoSpaceDN w:val="0"/>
              <w:adjustRightInd w:val="0"/>
              <w:jc w:val="center"/>
            </w:pPr>
            <w:r>
              <w:t>§9,10</w:t>
            </w:r>
          </w:p>
        </w:tc>
        <w:tc>
          <w:tcPr>
            <w:tcW w:w="1429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07160F" w:rsidTr="00A4012E">
        <w:trPr>
          <w:trHeight w:val="1134"/>
        </w:trPr>
        <w:tc>
          <w:tcPr>
            <w:tcW w:w="675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07160F" w:rsidRDefault="0007160F" w:rsidP="009C315B">
            <w:r w:rsidRPr="002A4150">
              <w:t>Пользовательский интер</w:t>
            </w:r>
            <w:r>
              <w:t>фейс.</w:t>
            </w:r>
          </w:p>
          <w:p w:rsidR="0007160F" w:rsidRDefault="0007160F" w:rsidP="009C315B">
            <w:r w:rsidRPr="002A4150">
              <w:t>Знакомство с  интерфейсом операционной системы, установленной на ПК</w:t>
            </w:r>
          </w:p>
        </w:tc>
        <w:tc>
          <w:tcPr>
            <w:tcW w:w="851" w:type="dxa"/>
          </w:tcPr>
          <w:p w:rsidR="0007160F" w:rsidRDefault="0007160F" w:rsidP="009C315B">
            <w:r w:rsidRPr="004C4C9B">
              <w:t>1</w:t>
            </w:r>
          </w:p>
        </w:tc>
        <w:tc>
          <w:tcPr>
            <w:tcW w:w="1831" w:type="dxa"/>
          </w:tcPr>
          <w:p w:rsidR="0007160F" w:rsidRDefault="0007160F" w:rsidP="009C315B">
            <w:pPr>
              <w:autoSpaceDE w:val="0"/>
              <w:autoSpaceDN w:val="0"/>
              <w:adjustRightInd w:val="0"/>
              <w:jc w:val="center"/>
            </w:pPr>
            <w:r>
              <w:t>§12</w:t>
            </w:r>
          </w:p>
        </w:tc>
        <w:tc>
          <w:tcPr>
            <w:tcW w:w="1429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07160F" w:rsidTr="00A4012E">
        <w:trPr>
          <w:trHeight w:val="1134"/>
        </w:trPr>
        <w:tc>
          <w:tcPr>
            <w:tcW w:w="675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  <w:tc>
          <w:tcPr>
            <w:tcW w:w="4253" w:type="dxa"/>
          </w:tcPr>
          <w:p w:rsidR="0007160F" w:rsidRDefault="0007160F" w:rsidP="009C315B">
            <w:pPr>
              <w:autoSpaceDE w:val="0"/>
              <w:autoSpaceDN w:val="0"/>
              <w:adjustRightInd w:val="0"/>
            </w:pPr>
            <w:r w:rsidRPr="002A4150">
              <w:t>Файлы и файловые структуры.</w:t>
            </w:r>
          </w:p>
        </w:tc>
        <w:tc>
          <w:tcPr>
            <w:tcW w:w="851" w:type="dxa"/>
          </w:tcPr>
          <w:p w:rsidR="0007160F" w:rsidRDefault="0007160F" w:rsidP="009C315B">
            <w:r w:rsidRPr="004C4C9B">
              <w:t>1</w:t>
            </w:r>
          </w:p>
        </w:tc>
        <w:tc>
          <w:tcPr>
            <w:tcW w:w="1831" w:type="dxa"/>
          </w:tcPr>
          <w:p w:rsidR="0007160F" w:rsidRDefault="0007160F" w:rsidP="009C315B">
            <w:pPr>
              <w:autoSpaceDE w:val="0"/>
              <w:autoSpaceDN w:val="0"/>
              <w:adjustRightInd w:val="0"/>
              <w:jc w:val="center"/>
            </w:pPr>
            <w:r>
              <w:t>§11</w:t>
            </w:r>
          </w:p>
        </w:tc>
        <w:tc>
          <w:tcPr>
            <w:tcW w:w="1429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07160F" w:rsidTr="00A4012E">
        <w:trPr>
          <w:trHeight w:val="1134"/>
        </w:trPr>
        <w:tc>
          <w:tcPr>
            <w:tcW w:w="675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3" w:type="dxa"/>
          </w:tcPr>
          <w:p w:rsidR="0007160F" w:rsidRDefault="0007160F" w:rsidP="009C315B">
            <w:pPr>
              <w:autoSpaceDE w:val="0"/>
              <w:autoSpaceDN w:val="0"/>
              <w:adjustRightInd w:val="0"/>
            </w:pPr>
            <w:r>
              <w:t>Практическая работа.</w:t>
            </w:r>
            <w:r w:rsidRPr="002A4150">
              <w:t xml:space="preserve"> Работа с файловой структурой операционной системы</w:t>
            </w:r>
          </w:p>
        </w:tc>
        <w:tc>
          <w:tcPr>
            <w:tcW w:w="851" w:type="dxa"/>
          </w:tcPr>
          <w:p w:rsidR="0007160F" w:rsidRDefault="0007160F" w:rsidP="009C315B">
            <w:r w:rsidRPr="004C4C9B">
              <w:t>1</w:t>
            </w:r>
          </w:p>
        </w:tc>
        <w:tc>
          <w:tcPr>
            <w:tcW w:w="1831" w:type="dxa"/>
          </w:tcPr>
          <w:p w:rsidR="0007160F" w:rsidRDefault="0007160F" w:rsidP="009C315B">
            <w:pPr>
              <w:autoSpaceDE w:val="0"/>
              <w:autoSpaceDN w:val="0"/>
              <w:adjustRightInd w:val="0"/>
              <w:jc w:val="center"/>
            </w:pPr>
            <w:r>
              <w:t>§11</w:t>
            </w:r>
          </w:p>
        </w:tc>
        <w:tc>
          <w:tcPr>
            <w:tcW w:w="1429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07160F" w:rsidTr="00A4012E">
        <w:trPr>
          <w:trHeight w:val="567"/>
        </w:trPr>
        <w:tc>
          <w:tcPr>
            <w:tcW w:w="675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53" w:type="dxa"/>
          </w:tcPr>
          <w:p w:rsidR="0007160F" w:rsidRDefault="0007160F" w:rsidP="009C315B">
            <w:pPr>
              <w:autoSpaceDE w:val="0"/>
              <w:autoSpaceDN w:val="0"/>
              <w:adjustRightInd w:val="0"/>
            </w:pPr>
            <w:r w:rsidRPr="002A4150">
              <w:t xml:space="preserve">Итоговое тестирование  по темам </w:t>
            </w:r>
            <w:r>
              <w:t>«</w:t>
            </w:r>
            <w:r w:rsidRPr="002A4150">
              <w:t>Человек и информация</w:t>
            </w:r>
            <w:r>
              <w:t>»</w:t>
            </w:r>
            <w:r w:rsidRPr="002A4150">
              <w:t xml:space="preserve">, </w:t>
            </w:r>
            <w:r>
              <w:t>«</w:t>
            </w:r>
            <w:r w:rsidRPr="002A4150">
              <w:t xml:space="preserve">Компьютер: устройство и </w:t>
            </w:r>
            <w:proofErr w:type="gramStart"/>
            <w:r w:rsidRPr="002A4150">
              <w:t>ПО</w:t>
            </w:r>
            <w:proofErr w:type="gramEnd"/>
            <w:r>
              <w:t>»</w:t>
            </w:r>
          </w:p>
        </w:tc>
        <w:tc>
          <w:tcPr>
            <w:tcW w:w="851" w:type="dxa"/>
          </w:tcPr>
          <w:p w:rsidR="0007160F" w:rsidRDefault="0007160F" w:rsidP="009C315B">
            <w:r w:rsidRPr="004C4C9B">
              <w:t>1</w:t>
            </w:r>
          </w:p>
        </w:tc>
        <w:tc>
          <w:tcPr>
            <w:tcW w:w="1831" w:type="dxa"/>
          </w:tcPr>
          <w:p w:rsidR="0007160F" w:rsidRDefault="0007160F" w:rsidP="009C315B">
            <w:pPr>
              <w:jc w:val="center"/>
            </w:pPr>
            <w:r>
              <w:t>§1 – §11</w:t>
            </w:r>
          </w:p>
        </w:tc>
        <w:tc>
          <w:tcPr>
            <w:tcW w:w="1429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07160F" w:rsidTr="00A4012E">
        <w:trPr>
          <w:trHeight w:val="268"/>
        </w:trPr>
        <w:tc>
          <w:tcPr>
            <w:tcW w:w="10439" w:type="dxa"/>
            <w:gridSpan w:val="6"/>
            <w:shd w:val="clear" w:color="auto" w:fill="BFBFBF" w:themeFill="background1" w:themeFillShade="BF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  <w:r>
              <w:t>Текстовая информация и компьютер (9 часов)</w:t>
            </w:r>
          </w:p>
        </w:tc>
      </w:tr>
      <w:tr w:rsidR="0007160F" w:rsidTr="00A4012E">
        <w:trPr>
          <w:trHeight w:val="1134"/>
        </w:trPr>
        <w:tc>
          <w:tcPr>
            <w:tcW w:w="675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253" w:type="dxa"/>
          </w:tcPr>
          <w:p w:rsidR="0007160F" w:rsidRDefault="0007160F" w:rsidP="009C7C70">
            <w:pPr>
              <w:autoSpaceDE w:val="0"/>
              <w:autoSpaceDN w:val="0"/>
              <w:adjustRightInd w:val="0"/>
            </w:pPr>
            <w:r w:rsidRPr="002A4150">
              <w:t>Представление текстов в памяти компьютера. Кодировочные таблицы</w:t>
            </w:r>
          </w:p>
        </w:tc>
        <w:tc>
          <w:tcPr>
            <w:tcW w:w="851" w:type="dxa"/>
          </w:tcPr>
          <w:p w:rsidR="0007160F" w:rsidRDefault="0007160F" w:rsidP="002E7186">
            <w:r>
              <w:t>1</w:t>
            </w:r>
          </w:p>
        </w:tc>
        <w:tc>
          <w:tcPr>
            <w:tcW w:w="1831" w:type="dxa"/>
          </w:tcPr>
          <w:p w:rsidR="0007160F" w:rsidRDefault="0007160F" w:rsidP="0007160F">
            <w:pPr>
              <w:jc w:val="center"/>
            </w:pPr>
            <w:r>
              <w:t>§13</w:t>
            </w:r>
          </w:p>
        </w:tc>
        <w:tc>
          <w:tcPr>
            <w:tcW w:w="1429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07160F" w:rsidTr="00A4012E">
        <w:trPr>
          <w:trHeight w:val="1134"/>
        </w:trPr>
        <w:tc>
          <w:tcPr>
            <w:tcW w:w="675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253" w:type="dxa"/>
          </w:tcPr>
          <w:p w:rsidR="0007160F" w:rsidRDefault="0007160F" w:rsidP="009C7C70">
            <w:pPr>
              <w:autoSpaceDE w:val="0"/>
              <w:autoSpaceDN w:val="0"/>
              <w:adjustRightInd w:val="0"/>
            </w:pPr>
            <w:r w:rsidRPr="002A4150">
              <w:t>Текстовые редакторы и текстовые процессоры</w:t>
            </w:r>
          </w:p>
        </w:tc>
        <w:tc>
          <w:tcPr>
            <w:tcW w:w="851" w:type="dxa"/>
          </w:tcPr>
          <w:p w:rsidR="0007160F" w:rsidRDefault="0007160F" w:rsidP="002E7186">
            <w:r w:rsidRPr="004C4C9B">
              <w:t>1</w:t>
            </w:r>
          </w:p>
        </w:tc>
        <w:tc>
          <w:tcPr>
            <w:tcW w:w="1831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  <w:r>
              <w:t>§14, 15</w:t>
            </w:r>
          </w:p>
        </w:tc>
        <w:tc>
          <w:tcPr>
            <w:tcW w:w="1429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07160F" w:rsidTr="00A4012E">
        <w:trPr>
          <w:trHeight w:val="1134"/>
        </w:trPr>
        <w:tc>
          <w:tcPr>
            <w:tcW w:w="675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253" w:type="dxa"/>
          </w:tcPr>
          <w:p w:rsidR="0007160F" w:rsidRDefault="0007160F" w:rsidP="009C7C70">
            <w:pPr>
              <w:autoSpaceDE w:val="0"/>
              <w:autoSpaceDN w:val="0"/>
              <w:adjustRightInd w:val="0"/>
            </w:pPr>
            <w:r w:rsidRPr="002A4150">
              <w:t>Сохранение и загрузка файлов. Основные приемы ввода и редактирования текста</w:t>
            </w:r>
          </w:p>
        </w:tc>
        <w:tc>
          <w:tcPr>
            <w:tcW w:w="851" w:type="dxa"/>
          </w:tcPr>
          <w:p w:rsidR="0007160F" w:rsidRDefault="0007160F" w:rsidP="002E7186">
            <w:r w:rsidRPr="004C4C9B">
              <w:t>1</w:t>
            </w:r>
          </w:p>
        </w:tc>
        <w:tc>
          <w:tcPr>
            <w:tcW w:w="1831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  <w:r>
              <w:t>§14, 15</w:t>
            </w:r>
          </w:p>
        </w:tc>
        <w:tc>
          <w:tcPr>
            <w:tcW w:w="1429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202DA6" w:rsidTr="00A4012E">
        <w:trPr>
          <w:trHeight w:val="1134"/>
        </w:trPr>
        <w:tc>
          <w:tcPr>
            <w:tcW w:w="675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253" w:type="dxa"/>
          </w:tcPr>
          <w:p w:rsidR="00202DA6" w:rsidRDefault="00202DA6" w:rsidP="009C7C70">
            <w:pPr>
              <w:autoSpaceDE w:val="0"/>
              <w:autoSpaceDN w:val="0"/>
              <w:adjustRightInd w:val="0"/>
            </w:pPr>
            <w:r>
              <w:t>Практическая работа.</w:t>
            </w:r>
            <w:r w:rsidRPr="002A4150">
              <w:t xml:space="preserve"> Работа со шрифтами, приёмы форматирования текста. Орфографическая проверка текст. Печать документа.</w:t>
            </w:r>
          </w:p>
        </w:tc>
        <w:tc>
          <w:tcPr>
            <w:tcW w:w="851" w:type="dxa"/>
          </w:tcPr>
          <w:p w:rsidR="00202DA6" w:rsidRDefault="00202DA6" w:rsidP="002E7186">
            <w:r w:rsidRPr="004C4C9B">
              <w:t>1</w:t>
            </w:r>
          </w:p>
        </w:tc>
        <w:tc>
          <w:tcPr>
            <w:tcW w:w="1831" w:type="dxa"/>
          </w:tcPr>
          <w:p w:rsidR="00202DA6" w:rsidRDefault="00202DA6" w:rsidP="00202DA6">
            <w:pPr>
              <w:jc w:val="center"/>
            </w:pPr>
            <w:r w:rsidRPr="003501D1">
              <w:t>§14, 15</w:t>
            </w:r>
          </w:p>
        </w:tc>
        <w:tc>
          <w:tcPr>
            <w:tcW w:w="1429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202DA6" w:rsidTr="00A4012E">
        <w:trPr>
          <w:trHeight w:val="1134"/>
        </w:trPr>
        <w:tc>
          <w:tcPr>
            <w:tcW w:w="675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253" w:type="dxa"/>
          </w:tcPr>
          <w:p w:rsidR="00202DA6" w:rsidRDefault="00202DA6" w:rsidP="00202DA6">
            <w:pPr>
              <w:autoSpaceDE w:val="0"/>
              <w:autoSpaceDN w:val="0"/>
              <w:adjustRightInd w:val="0"/>
            </w:pPr>
            <w:r>
              <w:t>Практическая работа.</w:t>
            </w:r>
            <w:r w:rsidRPr="002A4150">
              <w:t xml:space="preserve"> Использование буфера обмена для копирования и перемещения текста. Режим поиска и замены</w:t>
            </w:r>
          </w:p>
        </w:tc>
        <w:tc>
          <w:tcPr>
            <w:tcW w:w="851" w:type="dxa"/>
          </w:tcPr>
          <w:p w:rsidR="00202DA6" w:rsidRDefault="00202DA6" w:rsidP="002E7186">
            <w:r w:rsidRPr="004C4C9B">
              <w:t>1</w:t>
            </w:r>
          </w:p>
        </w:tc>
        <w:tc>
          <w:tcPr>
            <w:tcW w:w="1831" w:type="dxa"/>
          </w:tcPr>
          <w:p w:rsidR="00202DA6" w:rsidRDefault="00202DA6" w:rsidP="00202DA6">
            <w:pPr>
              <w:jc w:val="center"/>
            </w:pPr>
            <w:r w:rsidRPr="003501D1">
              <w:t>§14, 15</w:t>
            </w:r>
          </w:p>
        </w:tc>
        <w:tc>
          <w:tcPr>
            <w:tcW w:w="1429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202DA6" w:rsidTr="00A4012E">
        <w:trPr>
          <w:trHeight w:val="1134"/>
        </w:trPr>
        <w:tc>
          <w:tcPr>
            <w:tcW w:w="675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253" w:type="dxa"/>
          </w:tcPr>
          <w:p w:rsidR="00202DA6" w:rsidRDefault="00202DA6" w:rsidP="00202DA6">
            <w:pPr>
              <w:autoSpaceDE w:val="0"/>
              <w:autoSpaceDN w:val="0"/>
              <w:adjustRightInd w:val="0"/>
            </w:pPr>
            <w:r>
              <w:t>Практическая работа.</w:t>
            </w:r>
            <w:r w:rsidRPr="002A4150">
              <w:t xml:space="preserve"> Работа с таблицами</w:t>
            </w:r>
          </w:p>
        </w:tc>
        <w:tc>
          <w:tcPr>
            <w:tcW w:w="851" w:type="dxa"/>
          </w:tcPr>
          <w:p w:rsidR="00202DA6" w:rsidRDefault="00202DA6" w:rsidP="002E7186">
            <w:r w:rsidRPr="004C4C9B">
              <w:t>1</w:t>
            </w:r>
          </w:p>
        </w:tc>
        <w:tc>
          <w:tcPr>
            <w:tcW w:w="1831" w:type="dxa"/>
          </w:tcPr>
          <w:p w:rsidR="00202DA6" w:rsidRDefault="00202DA6" w:rsidP="00202DA6">
            <w:pPr>
              <w:jc w:val="center"/>
            </w:pPr>
            <w:r w:rsidRPr="003501D1">
              <w:t>§14, 15</w:t>
            </w:r>
          </w:p>
        </w:tc>
        <w:tc>
          <w:tcPr>
            <w:tcW w:w="1429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07160F" w:rsidTr="00A4012E">
        <w:trPr>
          <w:trHeight w:val="1134"/>
        </w:trPr>
        <w:tc>
          <w:tcPr>
            <w:tcW w:w="675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253" w:type="dxa"/>
          </w:tcPr>
          <w:p w:rsidR="0007160F" w:rsidRDefault="00202DA6" w:rsidP="00202DA6">
            <w:pPr>
              <w:autoSpaceDE w:val="0"/>
              <w:autoSpaceDN w:val="0"/>
              <w:adjustRightInd w:val="0"/>
            </w:pPr>
            <w:r w:rsidRPr="002A4150">
              <w:t>Дополнительные возможности текстового процессора: орфографический контроль,  стили и шаблоны, списки, графика, формулы в текстовых документах, перевод и распознавание текстов</w:t>
            </w:r>
          </w:p>
        </w:tc>
        <w:tc>
          <w:tcPr>
            <w:tcW w:w="851" w:type="dxa"/>
          </w:tcPr>
          <w:p w:rsidR="0007160F" w:rsidRDefault="0007160F" w:rsidP="002E7186">
            <w:r w:rsidRPr="004C4C9B">
              <w:t>1</w:t>
            </w:r>
          </w:p>
        </w:tc>
        <w:tc>
          <w:tcPr>
            <w:tcW w:w="1831" w:type="dxa"/>
          </w:tcPr>
          <w:p w:rsidR="0007160F" w:rsidRDefault="00202DA6" w:rsidP="00202DA6">
            <w:pPr>
              <w:autoSpaceDE w:val="0"/>
              <w:autoSpaceDN w:val="0"/>
              <w:adjustRightInd w:val="0"/>
              <w:jc w:val="center"/>
            </w:pPr>
            <w:r w:rsidRPr="003501D1">
              <w:t>§</w:t>
            </w:r>
            <w:r>
              <w:t>16, 17</w:t>
            </w:r>
          </w:p>
        </w:tc>
        <w:tc>
          <w:tcPr>
            <w:tcW w:w="1429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07160F" w:rsidTr="00A4012E">
        <w:trPr>
          <w:trHeight w:val="1134"/>
        </w:trPr>
        <w:tc>
          <w:tcPr>
            <w:tcW w:w="675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253" w:type="dxa"/>
          </w:tcPr>
          <w:p w:rsidR="0007160F" w:rsidRDefault="00202DA6" w:rsidP="00202DA6">
            <w:pPr>
              <w:autoSpaceDE w:val="0"/>
              <w:autoSpaceDN w:val="0"/>
              <w:adjustRightInd w:val="0"/>
            </w:pPr>
            <w:r>
              <w:t xml:space="preserve">Практическая работа. </w:t>
            </w:r>
            <w:r w:rsidRPr="002A4150">
              <w:t>Итоговое практическое задание на создание и обработку текстовых документов</w:t>
            </w:r>
          </w:p>
        </w:tc>
        <w:tc>
          <w:tcPr>
            <w:tcW w:w="851" w:type="dxa"/>
          </w:tcPr>
          <w:p w:rsidR="0007160F" w:rsidRDefault="0007160F" w:rsidP="002E7186">
            <w:r w:rsidRPr="004C4C9B">
              <w:t>1</w:t>
            </w:r>
          </w:p>
        </w:tc>
        <w:tc>
          <w:tcPr>
            <w:tcW w:w="1831" w:type="dxa"/>
          </w:tcPr>
          <w:p w:rsidR="0007160F" w:rsidRDefault="00202DA6" w:rsidP="002E7186">
            <w:pPr>
              <w:autoSpaceDE w:val="0"/>
              <w:autoSpaceDN w:val="0"/>
              <w:adjustRightInd w:val="0"/>
              <w:jc w:val="center"/>
            </w:pPr>
            <w:r>
              <w:t>§13 – §17</w:t>
            </w:r>
          </w:p>
        </w:tc>
        <w:tc>
          <w:tcPr>
            <w:tcW w:w="1429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07160F" w:rsidRDefault="0007160F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202DA6" w:rsidTr="00A4012E">
        <w:trPr>
          <w:trHeight w:val="1134"/>
        </w:trPr>
        <w:tc>
          <w:tcPr>
            <w:tcW w:w="675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253" w:type="dxa"/>
          </w:tcPr>
          <w:p w:rsidR="00202DA6" w:rsidRPr="002A4150" w:rsidRDefault="00202DA6" w:rsidP="00202DA6">
            <w:pPr>
              <w:jc w:val="both"/>
            </w:pPr>
            <w:r w:rsidRPr="002A4150">
              <w:t xml:space="preserve">Итоговое тестирование по теме </w:t>
            </w:r>
            <w:r>
              <w:t>«</w:t>
            </w:r>
            <w:r w:rsidRPr="002A4150">
              <w:t>Текстовая информация и компьютер</w:t>
            </w:r>
            <w:r>
              <w:t>»</w:t>
            </w:r>
            <w:r w:rsidRPr="002A4150">
              <w:t xml:space="preserve"> </w:t>
            </w:r>
          </w:p>
          <w:p w:rsidR="00202DA6" w:rsidRDefault="00202DA6" w:rsidP="00202DA6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202DA6" w:rsidRDefault="00202DA6" w:rsidP="002E7186">
            <w:r w:rsidRPr="004C4C9B">
              <w:t>1</w:t>
            </w:r>
          </w:p>
        </w:tc>
        <w:tc>
          <w:tcPr>
            <w:tcW w:w="1831" w:type="dxa"/>
          </w:tcPr>
          <w:p w:rsidR="00202DA6" w:rsidRDefault="00202DA6" w:rsidP="00E84652">
            <w:pPr>
              <w:autoSpaceDE w:val="0"/>
              <w:autoSpaceDN w:val="0"/>
              <w:adjustRightInd w:val="0"/>
              <w:jc w:val="center"/>
            </w:pPr>
            <w:r>
              <w:t>§13 – §17</w:t>
            </w:r>
          </w:p>
        </w:tc>
        <w:tc>
          <w:tcPr>
            <w:tcW w:w="1429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202DA6" w:rsidTr="00A4012E">
        <w:trPr>
          <w:trHeight w:val="268"/>
        </w:trPr>
        <w:tc>
          <w:tcPr>
            <w:tcW w:w="10439" w:type="dxa"/>
            <w:gridSpan w:val="6"/>
            <w:shd w:val="clear" w:color="auto" w:fill="BFBFBF" w:themeFill="background1" w:themeFillShade="BF"/>
          </w:tcPr>
          <w:p w:rsidR="00202DA6" w:rsidRDefault="00202DA6" w:rsidP="008431E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Графическая информация и компьютер (</w:t>
            </w:r>
            <w:r w:rsidR="008431E2">
              <w:t>6</w:t>
            </w:r>
            <w:r>
              <w:t xml:space="preserve"> часов)</w:t>
            </w:r>
          </w:p>
        </w:tc>
      </w:tr>
      <w:tr w:rsidR="00202DA6" w:rsidTr="00A4012E">
        <w:trPr>
          <w:trHeight w:val="1134"/>
        </w:trPr>
        <w:tc>
          <w:tcPr>
            <w:tcW w:w="675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253" w:type="dxa"/>
          </w:tcPr>
          <w:p w:rsidR="00202DA6" w:rsidRPr="002A4150" w:rsidRDefault="00202DA6" w:rsidP="00E84652">
            <w:pPr>
              <w:jc w:val="both"/>
            </w:pPr>
            <w:r w:rsidRPr="002A4150">
              <w:t>Компьютерная графика и области её применения. Понятие растровой и векторной графики.</w:t>
            </w:r>
          </w:p>
          <w:p w:rsidR="00202DA6" w:rsidRPr="002A4150" w:rsidRDefault="00202DA6" w:rsidP="00E84652"/>
        </w:tc>
        <w:tc>
          <w:tcPr>
            <w:tcW w:w="851" w:type="dxa"/>
          </w:tcPr>
          <w:p w:rsidR="00202DA6" w:rsidRDefault="00202DA6" w:rsidP="002E7186">
            <w:r w:rsidRPr="004C4C9B">
              <w:t>1</w:t>
            </w:r>
          </w:p>
        </w:tc>
        <w:tc>
          <w:tcPr>
            <w:tcW w:w="1831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  <w:r>
              <w:t>§18,21</w:t>
            </w:r>
          </w:p>
        </w:tc>
        <w:tc>
          <w:tcPr>
            <w:tcW w:w="1429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202DA6" w:rsidTr="00A4012E">
        <w:trPr>
          <w:trHeight w:val="1134"/>
        </w:trPr>
        <w:tc>
          <w:tcPr>
            <w:tcW w:w="675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4253" w:type="dxa"/>
          </w:tcPr>
          <w:p w:rsidR="00202DA6" w:rsidRDefault="00202DA6" w:rsidP="00202DA6">
            <w:pPr>
              <w:jc w:val="both"/>
            </w:pPr>
            <w:r>
              <w:t xml:space="preserve">Практическая работа. </w:t>
            </w:r>
            <w:r w:rsidRPr="002A4150">
              <w:t>Графичес</w:t>
            </w:r>
            <w:r>
              <w:t xml:space="preserve">кие редакторы растрового типа. </w:t>
            </w:r>
            <w:r w:rsidRPr="002A4150">
              <w:t>Работа с растровым графическим редактором</w:t>
            </w:r>
          </w:p>
        </w:tc>
        <w:tc>
          <w:tcPr>
            <w:tcW w:w="851" w:type="dxa"/>
          </w:tcPr>
          <w:p w:rsidR="00202DA6" w:rsidRDefault="00202DA6" w:rsidP="002E7186">
            <w:r w:rsidRPr="004C4C9B">
              <w:t>1</w:t>
            </w:r>
          </w:p>
        </w:tc>
        <w:tc>
          <w:tcPr>
            <w:tcW w:w="1831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  <w:r>
              <w:t>§22</w:t>
            </w:r>
          </w:p>
        </w:tc>
        <w:tc>
          <w:tcPr>
            <w:tcW w:w="1429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202DA6" w:rsidTr="00A4012E">
        <w:trPr>
          <w:trHeight w:val="1134"/>
        </w:trPr>
        <w:tc>
          <w:tcPr>
            <w:tcW w:w="675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253" w:type="dxa"/>
          </w:tcPr>
          <w:p w:rsidR="00202DA6" w:rsidRDefault="00202DA6" w:rsidP="00202DA6">
            <w:r>
              <w:t>Кодирование изображения.</w:t>
            </w:r>
          </w:p>
          <w:p w:rsidR="00202DA6" w:rsidRDefault="00202DA6" w:rsidP="00202DA6">
            <w:r w:rsidRPr="002A4150">
              <w:t>Работа с растровым графическим редактором</w:t>
            </w:r>
          </w:p>
        </w:tc>
        <w:tc>
          <w:tcPr>
            <w:tcW w:w="851" w:type="dxa"/>
          </w:tcPr>
          <w:p w:rsidR="00202DA6" w:rsidRDefault="00202DA6" w:rsidP="002E7186">
            <w:r w:rsidRPr="004C4C9B">
              <w:t>1</w:t>
            </w:r>
          </w:p>
        </w:tc>
        <w:tc>
          <w:tcPr>
            <w:tcW w:w="1831" w:type="dxa"/>
          </w:tcPr>
          <w:p w:rsidR="00202DA6" w:rsidRDefault="008431E2" w:rsidP="002E7186">
            <w:pPr>
              <w:autoSpaceDE w:val="0"/>
              <w:autoSpaceDN w:val="0"/>
              <w:adjustRightInd w:val="0"/>
              <w:jc w:val="center"/>
            </w:pPr>
            <w:r>
              <w:t>§20</w:t>
            </w:r>
          </w:p>
        </w:tc>
        <w:tc>
          <w:tcPr>
            <w:tcW w:w="1429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202DA6" w:rsidTr="00A4012E">
        <w:trPr>
          <w:trHeight w:val="1134"/>
        </w:trPr>
        <w:tc>
          <w:tcPr>
            <w:tcW w:w="675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4253" w:type="dxa"/>
          </w:tcPr>
          <w:p w:rsidR="00202DA6" w:rsidRDefault="008431E2" w:rsidP="00202DA6">
            <w:pPr>
              <w:autoSpaceDE w:val="0"/>
              <w:autoSpaceDN w:val="0"/>
              <w:adjustRightInd w:val="0"/>
            </w:pPr>
            <w:r>
              <w:t xml:space="preserve">Практическая работа. </w:t>
            </w:r>
            <w:r w:rsidRPr="002A4150">
              <w:t>Работа с векторным графическим редактором</w:t>
            </w:r>
          </w:p>
        </w:tc>
        <w:tc>
          <w:tcPr>
            <w:tcW w:w="851" w:type="dxa"/>
          </w:tcPr>
          <w:p w:rsidR="00202DA6" w:rsidRDefault="00202DA6" w:rsidP="002E7186">
            <w:r w:rsidRPr="004C4C9B">
              <w:t>1</w:t>
            </w:r>
          </w:p>
        </w:tc>
        <w:tc>
          <w:tcPr>
            <w:tcW w:w="1831" w:type="dxa"/>
          </w:tcPr>
          <w:p w:rsidR="00202DA6" w:rsidRDefault="008431E2" w:rsidP="002E7186">
            <w:pPr>
              <w:autoSpaceDE w:val="0"/>
              <w:autoSpaceDN w:val="0"/>
              <w:adjustRightInd w:val="0"/>
              <w:jc w:val="center"/>
            </w:pPr>
            <w:r>
              <w:t>§23</w:t>
            </w:r>
          </w:p>
        </w:tc>
        <w:tc>
          <w:tcPr>
            <w:tcW w:w="1429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202DA6" w:rsidTr="00A4012E">
        <w:trPr>
          <w:trHeight w:val="1134"/>
        </w:trPr>
        <w:tc>
          <w:tcPr>
            <w:tcW w:w="675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4253" w:type="dxa"/>
          </w:tcPr>
          <w:p w:rsidR="008431E2" w:rsidRPr="002A4150" w:rsidRDefault="008431E2" w:rsidP="008431E2">
            <w:r w:rsidRPr="002A4150">
              <w:t>Технические средства компьютерной графики</w:t>
            </w:r>
          </w:p>
          <w:p w:rsidR="00202DA6" w:rsidRDefault="008431E2" w:rsidP="008431E2">
            <w:pPr>
              <w:autoSpaceDE w:val="0"/>
              <w:autoSpaceDN w:val="0"/>
              <w:adjustRightInd w:val="0"/>
            </w:pPr>
            <w:r w:rsidRPr="002A4150">
              <w:t>Сканирование изображения и его обработка в графическом редакторе</w:t>
            </w:r>
          </w:p>
        </w:tc>
        <w:tc>
          <w:tcPr>
            <w:tcW w:w="851" w:type="dxa"/>
          </w:tcPr>
          <w:p w:rsidR="00202DA6" w:rsidRDefault="00202DA6" w:rsidP="002E7186">
            <w:r w:rsidRPr="004C4C9B">
              <w:t>1</w:t>
            </w:r>
          </w:p>
        </w:tc>
        <w:tc>
          <w:tcPr>
            <w:tcW w:w="1831" w:type="dxa"/>
          </w:tcPr>
          <w:p w:rsidR="00202DA6" w:rsidRDefault="008431E2" w:rsidP="002E7186">
            <w:pPr>
              <w:autoSpaceDE w:val="0"/>
              <w:autoSpaceDN w:val="0"/>
              <w:adjustRightInd w:val="0"/>
              <w:jc w:val="center"/>
            </w:pPr>
            <w:r>
              <w:t>§19</w:t>
            </w:r>
          </w:p>
        </w:tc>
        <w:tc>
          <w:tcPr>
            <w:tcW w:w="1429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202DA6" w:rsidTr="00A4012E">
        <w:trPr>
          <w:trHeight w:val="1134"/>
        </w:trPr>
        <w:tc>
          <w:tcPr>
            <w:tcW w:w="675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253" w:type="dxa"/>
          </w:tcPr>
          <w:p w:rsidR="00202DA6" w:rsidRDefault="008431E2" w:rsidP="00202DA6">
            <w:pPr>
              <w:autoSpaceDE w:val="0"/>
              <w:autoSpaceDN w:val="0"/>
              <w:adjustRightInd w:val="0"/>
            </w:pPr>
            <w:r>
              <w:t xml:space="preserve">Практическая работа. Итоговое практическое задание на работу с графическим редактором. </w:t>
            </w:r>
          </w:p>
        </w:tc>
        <w:tc>
          <w:tcPr>
            <w:tcW w:w="851" w:type="dxa"/>
          </w:tcPr>
          <w:p w:rsidR="00202DA6" w:rsidRDefault="00202DA6" w:rsidP="002E7186">
            <w:r w:rsidRPr="004C4C9B">
              <w:t>1</w:t>
            </w:r>
          </w:p>
        </w:tc>
        <w:tc>
          <w:tcPr>
            <w:tcW w:w="1831" w:type="dxa"/>
          </w:tcPr>
          <w:p w:rsidR="00202DA6" w:rsidRDefault="008431E2" w:rsidP="002E7186">
            <w:pPr>
              <w:autoSpaceDE w:val="0"/>
              <w:autoSpaceDN w:val="0"/>
              <w:adjustRightInd w:val="0"/>
              <w:jc w:val="center"/>
            </w:pPr>
            <w:r>
              <w:t>§18 – §23</w:t>
            </w:r>
          </w:p>
        </w:tc>
        <w:tc>
          <w:tcPr>
            <w:tcW w:w="1429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8431E2" w:rsidTr="00A4012E">
        <w:trPr>
          <w:trHeight w:val="280"/>
        </w:trPr>
        <w:tc>
          <w:tcPr>
            <w:tcW w:w="10439" w:type="dxa"/>
            <w:gridSpan w:val="6"/>
            <w:shd w:val="clear" w:color="auto" w:fill="BFBFBF" w:themeFill="background1" w:themeFillShade="BF"/>
          </w:tcPr>
          <w:p w:rsidR="008431E2" w:rsidRDefault="008431E2" w:rsidP="008431E2">
            <w:pPr>
              <w:autoSpaceDE w:val="0"/>
              <w:autoSpaceDN w:val="0"/>
              <w:adjustRightInd w:val="0"/>
              <w:jc w:val="center"/>
            </w:pPr>
            <w:r>
              <w:t xml:space="preserve">Мультимедиа и компьютерные презентации </w:t>
            </w:r>
            <w:proofErr w:type="gramStart"/>
            <w:r>
              <w:t xml:space="preserve">( </w:t>
            </w:r>
            <w:proofErr w:type="gramEnd"/>
            <w:r>
              <w:t>6 часов)</w:t>
            </w:r>
          </w:p>
        </w:tc>
      </w:tr>
      <w:tr w:rsidR="008431E2" w:rsidTr="00A4012E">
        <w:trPr>
          <w:trHeight w:val="1134"/>
        </w:trPr>
        <w:tc>
          <w:tcPr>
            <w:tcW w:w="675" w:type="dxa"/>
          </w:tcPr>
          <w:p w:rsidR="008431E2" w:rsidRDefault="008431E2" w:rsidP="002E7186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253" w:type="dxa"/>
          </w:tcPr>
          <w:p w:rsidR="008431E2" w:rsidRDefault="008431E2" w:rsidP="00202DA6">
            <w:pPr>
              <w:autoSpaceDE w:val="0"/>
              <w:autoSpaceDN w:val="0"/>
              <w:adjustRightInd w:val="0"/>
            </w:pPr>
            <w:r w:rsidRPr="002A4150">
              <w:t>Понятие о мультимедиа. Компьютерные презентации</w:t>
            </w:r>
          </w:p>
        </w:tc>
        <w:tc>
          <w:tcPr>
            <w:tcW w:w="851" w:type="dxa"/>
          </w:tcPr>
          <w:p w:rsidR="008431E2" w:rsidRDefault="008431E2" w:rsidP="002E7186">
            <w:r>
              <w:t>1</w:t>
            </w:r>
          </w:p>
        </w:tc>
        <w:tc>
          <w:tcPr>
            <w:tcW w:w="1831" w:type="dxa"/>
          </w:tcPr>
          <w:p w:rsidR="008431E2" w:rsidRDefault="008431E2" w:rsidP="002E7186">
            <w:pPr>
              <w:autoSpaceDE w:val="0"/>
              <w:autoSpaceDN w:val="0"/>
              <w:adjustRightInd w:val="0"/>
              <w:jc w:val="center"/>
            </w:pPr>
            <w:r>
              <w:t>§24, 27</w:t>
            </w:r>
          </w:p>
        </w:tc>
        <w:tc>
          <w:tcPr>
            <w:tcW w:w="1429" w:type="dxa"/>
          </w:tcPr>
          <w:p w:rsidR="008431E2" w:rsidRDefault="008431E2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8431E2" w:rsidRDefault="008431E2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202DA6" w:rsidTr="00A4012E">
        <w:trPr>
          <w:trHeight w:val="1134"/>
        </w:trPr>
        <w:tc>
          <w:tcPr>
            <w:tcW w:w="675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4253" w:type="dxa"/>
          </w:tcPr>
          <w:p w:rsidR="008431E2" w:rsidRPr="002A4150" w:rsidRDefault="008431E2" w:rsidP="008431E2">
            <w:pPr>
              <w:jc w:val="both"/>
            </w:pPr>
            <w:r>
              <w:t xml:space="preserve">Практическая работа. </w:t>
            </w:r>
            <w:r w:rsidRPr="002A4150">
              <w:t>Создание презентации с использованием текста, графики и звука.</w:t>
            </w:r>
          </w:p>
          <w:p w:rsidR="00202DA6" w:rsidRDefault="00202DA6" w:rsidP="00202DA6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202DA6" w:rsidRDefault="00202DA6" w:rsidP="002E7186">
            <w:r w:rsidRPr="004C4C9B">
              <w:t>1</w:t>
            </w:r>
          </w:p>
        </w:tc>
        <w:tc>
          <w:tcPr>
            <w:tcW w:w="1831" w:type="dxa"/>
          </w:tcPr>
          <w:p w:rsidR="00202DA6" w:rsidRDefault="008431E2" w:rsidP="002E7186">
            <w:pPr>
              <w:autoSpaceDE w:val="0"/>
              <w:autoSpaceDN w:val="0"/>
              <w:adjustRightInd w:val="0"/>
              <w:jc w:val="center"/>
            </w:pPr>
            <w:r>
              <w:t>§24, 27</w:t>
            </w:r>
          </w:p>
        </w:tc>
        <w:tc>
          <w:tcPr>
            <w:tcW w:w="1429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202DA6" w:rsidTr="00A4012E">
        <w:trPr>
          <w:trHeight w:val="1134"/>
        </w:trPr>
        <w:tc>
          <w:tcPr>
            <w:tcW w:w="675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253" w:type="dxa"/>
          </w:tcPr>
          <w:p w:rsidR="00202DA6" w:rsidRDefault="008431E2" w:rsidP="00202DA6">
            <w:pPr>
              <w:autoSpaceDE w:val="0"/>
              <w:autoSpaceDN w:val="0"/>
              <w:adjustRightInd w:val="0"/>
            </w:pPr>
            <w:r w:rsidRPr="002A4150">
              <w:t>Представление звука в памяти компьютера. Технические средства мультимедиа.</w:t>
            </w:r>
          </w:p>
        </w:tc>
        <w:tc>
          <w:tcPr>
            <w:tcW w:w="851" w:type="dxa"/>
          </w:tcPr>
          <w:p w:rsidR="00202DA6" w:rsidRDefault="00202DA6" w:rsidP="002E7186">
            <w:r w:rsidRPr="004C4C9B">
              <w:t>1</w:t>
            </w:r>
          </w:p>
        </w:tc>
        <w:tc>
          <w:tcPr>
            <w:tcW w:w="1831" w:type="dxa"/>
          </w:tcPr>
          <w:p w:rsidR="00202DA6" w:rsidRDefault="008431E2" w:rsidP="008431E2">
            <w:pPr>
              <w:autoSpaceDE w:val="0"/>
              <w:autoSpaceDN w:val="0"/>
              <w:adjustRightInd w:val="0"/>
              <w:jc w:val="center"/>
            </w:pPr>
            <w:r>
              <w:t>§25, 26</w:t>
            </w:r>
          </w:p>
        </w:tc>
        <w:tc>
          <w:tcPr>
            <w:tcW w:w="1429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202DA6" w:rsidTr="00A4012E">
        <w:trPr>
          <w:trHeight w:val="1134"/>
        </w:trPr>
        <w:tc>
          <w:tcPr>
            <w:tcW w:w="675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4253" w:type="dxa"/>
          </w:tcPr>
          <w:p w:rsidR="00202DA6" w:rsidRDefault="008431E2" w:rsidP="00202DA6">
            <w:pPr>
              <w:autoSpaceDE w:val="0"/>
              <w:autoSpaceDN w:val="0"/>
              <w:adjustRightInd w:val="0"/>
            </w:pPr>
            <w:r w:rsidRPr="002A4150">
              <w:t>Запись звука и изображения с использованием цифровой техники. Создание презентации с применением записанного звука и изображения (либо с созданием гиперссылок).</w:t>
            </w:r>
          </w:p>
        </w:tc>
        <w:tc>
          <w:tcPr>
            <w:tcW w:w="851" w:type="dxa"/>
          </w:tcPr>
          <w:p w:rsidR="00202DA6" w:rsidRDefault="00202DA6" w:rsidP="002E7186">
            <w:r w:rsidRPr="004C4C9B">
              <w:t>1</w:t>
            </w:r>
          </w:p>
        </w:tc>
        <w:tc>
          <w:tcPr>
            <w:tcW w:w="1831" w:type="dxa"/>
          </w:tcPr>
          <w:p w:rsidR="00202DA6" w:rsidRDefault="008431E2" w:rsidP="002E7186">
            <w:pPr>
              <w:autoSpaceDE w:val="0"/>
              <w:autoSpaceDN w:val="0"/>
              <w:adjustRightInd w:val="0"/>
              <w:jc w:val="center"/>
            </w:pPr>
            <w:r>
              <w:t>§25, 26</w:t>
            </w:r>
          </w:p>
        </w:tc>
        <w:tc>
          <w:tcPr>
            <w:tcW w:w="1429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202DA6" w:rsidTr="00A4012E">
        <w:trPr>
          <w:trHeight w:val="1134"/>
        </w:trPr>
        <w:tc>
          <w:tcPr>
            <w:tcW w:w="675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4253" w:type="dxa"/>
          </w:tcPr>
          <w:p w:rsidR="00202DA6" w:rsidRDefault="008431E2" w:rsidP="008431E2">
            <w:pPr>
              <w:autoSpaceDE w:val="0"/>
              <w:autoSpaceDN w:val="0"/>
              <w:adjustRightInd w:val="0"/>
            </w:pPr>
            <w:r>
              <w:t>Практическая работа. Итоговое практическое задание на работу с мультимедиа</w:t>
            </w:r>
          </w:p>
        </w:tc>
        <w:tc>
          <w:tcPr>
            <w:tcW w:w="851" w:type="dxa"/>
          </w:tcPr>
          <w:p w:rsidR="00202DA6" w:rsidRDefault="00202DA6" w:rsidP="002E7186">
            <w:r w:rsidRPr="004C4C9B">
              <w:t>1</w:t>
            </w:r>
          </w:p>
        </w:tc>
        <w:tc>
          <w:tcPr>
            <w:tcW w:w="1831" w:type="dxa"/>
          </w:tcPr>
          <w:p w:rsidR="00202DA6" w:rsidRDefault="008431E2" w:rsidP="002E7186">
            <w:pPr>
              <w:autoSpaceDE w:val="0"/>
              <w:autoSpaceDN w:val="0"/>
              <w:adjustRightInd w:val="0"/>
              <w:jc w:val="center"/>
            </w:pPr>
            <w:r>
              <w:t>§24 – §27</w:t>
            </w:r>
          </w:p>
        </w:tc>
        <w:tc>
          <w:tcPr>
            <w:tcW w:w="1429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202DA6" w:rsidTr="00A4012E">
        <w:trPr>
          <w:trHeight w:val="1134"/>
        </w:trPr>
        <w:tc>
          <w:tcPr>
            <w:tcW w:w="675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33</w:t>
            </w:r>
          </w:p>
        </w:tc>
        <w:tc>
          <w:tcPr>
            <w:tcW w:w="4253" w:type="dxa"/>
          </w:tcPr>
          <w:p w:rsidR="00202DA6" w:rsidRDefault="008431E2" w:rsidP="008431E2">
            <w:pPr>
              <w:autoSpaceDE w:val="0"/>
              <w:autoSpaceDN w:val="0"/>
              <w:adjustRightInd w:val="0"/>
            </w:pPr>
            <w:r>
              <w:t>Итоговое т</w:t>
            </w:r>
            <w:r w:rsidRPr="002A4150">
              <w:t>естирование по темам «Компьютерная графика» и «Мультимедиа»</w:t>
            </w:r>
          </w:p>
        </w:tc>
        <w:tc>
          <w:tcPr>
            <w:tcW w:w="851" w:type="dxa"/>
          </w:tcPr>
          <w:p w:rsidR="00202DA6" w:rsidRDefault="00202DA6" w:rsidP="002E7186">
            <w:r w:rsidRPr="004C4C9B">
              <w:t>1</w:t>
            </w:r>
          </w:p>
        </w:tc>
        <w:tc>
          <w:tcPr>
            <w:tcW w:w="1831" w:type="dxa"/>
          </w:tcPr>
          <w:p w:rsidR="00202DA6" w:rsidRDefault="008431E2" w:rsidP="002E7186">
            <w:pPr>
              <w:autoSpaceDE w:val="0"/>
              <w:autoSpaceDN w:val="0"/>
              <w:adjustRightInd w:val="0"/>
              <w:jc w:val="center"/>
            </w:pPr>
            <w:r>
              <w:t>§24 – §27</w:t>
            </w:r>
          </w:p>
        </w:tc>
        <w:tc>
          <w:tcPr>
            <w:tcW w:w="1429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</w:tr>
      <w:tr w:rsidR="00202DA6" w:rsidTr="00A4012E">
        <w:trPr>
          <w:trHeight w:val="1134"/>
        </w:trPr>
        <w:tc>
          <w:tcPr>
            <w:tcW w:w="675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4253" w:type="dxa"/>
          </w:tcPr>
          <w:p w:rsidR="00202DA6" w:rsidRDefault="00A4012E" w:rsidP="00A4012E">
            <w:pPr>
              <w:autoSpaceDE w:val="0"/>
              <w:autoSpaceDN w:val="0"/>
              <w:adjustRightInd w:val="0"/>
            </w:pPr>
            <w:r>
              <w:t>Итоговое повторение курса информатики 7 класса</w:t>
            </w:r>
          </w:p>
        </w:tc>
        <w:tc>
          <w:tcPr>
            <w:tcW w:w="851" w:type="dxa"/>
          </w:tcPr>
          <w:p w:rsidR="00202DA6" w:rsidRDefault="00202DA6" w:rsidP="002E7186">
            <w:r w:rsidRPr="004C4C9B">
              <w:t>1</w:t>
            </w:r>
          </w:p>
        </w:tc>
        <w:tc>
          <w:tcPr>
            <w:tcW w:w="1831" w:type="dxa"/>
          </w:tcPr>
          <w:p w:rsidR="00202DA6" w:rsidRDefault="00A4012E" w:rsidP="002E7186">
            <w:pPr>
              <w:autoSpaceDE w:val="0"/>
              <w:autoSpaceDN w:val="0"/>
              <w:adjustRightInd w:val="0"/>
              <w:jc w:val="center"/>
            </w:pPr>
            <w:r>
              <w:t>Повторение</w:t>
            </w:r>
          </w:p>
        </w:tc>
        <w:tc>
          <w:tcPr>
            <w:tcW w:w="1429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202DA6" w:rsidRDefault="00202DA6" w:rsidP="002E718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C7E50" w:rsidRPr="00710B61" w:rsidRDefault="00EC7E50" w:rsidP="00EC7E50">
      <w:pPr>
        <w:autoSpaceDE w:val="0"/>
        <w:autoSpaceDN w:val="0"/>
        <w:adjustRightInd w:val="0"/>
        <w:ind w:firstLine="567"/>
        <w:jc w:val="center"/>
      </w:pPr>
    </w:p>
    <w:p w:rsidR="00EC7E50" w:rsidRPr="00283885" w:rsidRDefault="00EC7E50" w:rsidP="00EC7E50">
      <w:pPr>
        <w:ind w:left="-142"/>
        <w:jc w:val="both"/>
      </w:pPr>
    </w:p>
    <w:p w:rsidR="00710B61" w:rsidRPr="00EC7E50" w:rsidRDefault="00710B61" w:rsidP="00EC7E50"/>
    <w:sectPr w:rsidR="00710B61" w:rsidRPr="00EC7E50" w:rsidSect="00EC7E50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70" w:rsidRDefault="009C7C70" w:rsidP="00E2763D">
      <w:r>
        <w:separator/>
      </w:r>
    </w:p>
  </w:endnote>
  <w:endnote w:type="continuationSeparator" w:id="0">
    <w:p w:rsidR="009C7C70" w:rsidRDefault="009C7C70" w:rsidP="00E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76881"/>
      <w:docPartObj>
        <w:docPartGallery w:val="Page Numbers (Bottom of Page)"/>
        <w:docPartUnique/>
      </w:docPartObj>
    </w:sdtPr>
    <w:sdtEndPr/>
    <w:sdtContent>
      <w:p w:rsidR="009C7C70" w:rsidRDefault="009C7C7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E57">
          <w:rPr>
            <w:noProof/>
          </w:rPr>
          <w:t>18</w:t>
        </w:r>
        <w:r>
          <w:fldChar w:fldCharType="end"/>
        </w:r>
      </w:p>
    </w:sdtContent>
  </w:sdt>
  <w:p w:rsidR="009C7C70" w:rsidRDefault="009C7C7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70" w:rsidRDefault="009C7C70" w:rsidP="00E2763D">
      <w:r>
        <w:separator/>
      </w:r>
    </w:p>
  </w:footnote>
  <w:footnote w:type="continuationSeparator" w:id="0">
    <w:p w:rsidR="009C7C70" w:rsidRDefault="009C7C70" w:rsidP="00E2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style="width:11.7pt;height:11.7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0038C0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">
    <w:nsid w:val="029B299C"/>
    <w:multiLevelType w:val="hybridMultilevel"/>
    <w:tmpl w:val="6ED8AF56"/>
    <w:lvl w:ilvl="0" w:tplc="CB82C5F2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63E2952"/>
    <w:multiLevelType w:val="hybridMultilevel"/>
    <w:tmpl w:val="E23CBF6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0A6579BC"/>
    <w:multiLevelType w:val="hybridMultilevel"/>
    <w:tmpl w:val="E0829B62"/>
    <w:lvl w:ilvl="0" w:tplc="65864D04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BC70056"/>
    <w:multiLevelType w:val="hybridMultilevel"/>
    <w:tmpl w:val="438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E26359"/>
    <w:multiLevelType w:val="hybridMultilevel"/>
    <w:tmpl w:val="E424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C94E51"/>
    <w:multiLevelType w:val="hybridMultilevel"/>
    <w:tmpl w:val="64188276"/>
    <w:lvl w:ilvl="0" w:tplc="7340D56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19382FE7"/>
    <w:multiLevelType w:val="hybridMultilevel"/>
    <w:tmpl w:val="D80AB10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19450F1A"/>
    <w:multiLevelType w:val="hybridMultilevel"/>
    <w:tmpl w:val="0BAC2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B90078B"/>
    <w:multiLevelType w:val="hybridMultilevel"/>
    <w:tmpl w:val="3976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D2649F"/>
    <w:multiLevelType w:val="hybridMultilevel"/>
    <w:tmpl w:val="D51663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1DA0442F"/>
    <w:multiLevelType w:val="hybridMultilevel"/>
    <w:tmpl w:val="8348D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3048788B"/>
    <w:multiLevelType w:val="hybridMultilevel"/>
    <w:tmpl w:val="5DF620CA"/>
    <w:lvl w:ilvl="0" w:tplc="EF9855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13451C2"/>
    <w:multiLevelType w:val="hybridMultilevel"/>
    <w:tmpl w:val="99386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2E81D72"/>
    <w:multiLevelType w:val="hybridMultilevel"/>
    <w:tmpl w:val="C8DAE1E6"/>
    <w:lvl w:ilvl="0" w:tplc="FA5AE4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22E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05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C4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C5E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5CD2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DA5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9C9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64F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A1B5010"/>
    <w:multiLevelType w:val="hybridMultilevel"/>
    <w:tmpl w:val="802A513A"/>
    <w:lvl w:ilvl="0" w:tplc="437AF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782ED4"/>
    <w:multiLevelType w:val="hybridMultilevel"/>
    <w:tmpl w:val="8FF4EF56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B30DB4"/>
    <w:multiLevelType w:val="hybridMultilevel"/>
    <w:tmpl w:val="B1B4CBD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42ED39E3"/>
    <w:multiLevelType w:val="hybridMultilevel"/>
    <w:tmpl w:val="72AA4D24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49F747CC"/>
    <w:multiLevelType w:val="hybridMultilevel"/>
    <w:tmpl w:val="007AB7A0"/>
    <w:lvl w:ilvl="0" w:tplc="275C7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E153A"/>
    <w:multiLevelType w:val="hybridMultilevel"/>
    <w:tmpl w:val="22D47F92"/>
    <w:lvl w:ilvl="0" w:tplc="821274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774C4"/>
    <w:multiLevelType w:val="hybridMultilevel"/>
    <w:tmpl w:val="8A267E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1560B9D"/>
    <w:multiLevelType w:val="hybridMultilevel"/>
    <w:tmpl w:val="83FE3D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3117562"/>
    <w:multiLevelType w:val="hybridMultilevel"/>
    <w:tmpl w:val="FB6260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544C247D"/>
    <w:multiLevelType w:val="hybridMultilevel"/>
    <w:tmpl w:val="6DBEA7E8"/>
    <w:lvl w:ilvl="0" w:tplc="D76E2F42">
      <w:numFmt w:val="bullet"/>
      <w:lvlText w:val="•"/>
      <w:lvlJc w:val="left"/>
      <w:pPr>
        <w:ind w:left="1054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2">
    <w:nsid w:val="56A00489"/>
    <w:multiLevelType w:val="hybridMultilevel"/>
    <w:tmpl w:val="4FCE1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F4C71"/>
    <w:multiLevelType w:val="hybridMultilevel"/>
    <w:tmpl w:val="E7A6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07261"/>
    <w:multiLevelType w:val="hybridMultilevel"/>
    <w:tmpl w:val="007AB7A0"/>
    <w:lvl w:ilvl="0" w:tplc="275C7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F2282"/>
    <w:multiLevelType w:val="multilevel"/>
    <w:tmpl w:val="2490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B046FA"/>
    <w:multiLevelType w:val="hybridMultilevel"/>
    <w:tmpl w:val="70062EA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>
    <w:nsid w:val="6409055D"/>
    <w:multiLevelType w:val="hybridMultilevel"/>
    <w:tmpl w:val="7E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95BE5"/>
    <w:multiLevelType w:val="hybridMultilevel"/>
    <w:tmpl w:val="6882C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0">
    <w:nsid w:val="73584493"/>
    <w:multiLevelType w:val="multilevel"/>
    <w:tmpl w:val="6A76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5"/>
  </w:num>
  <w:num w:numId="3">
    <w:abstractNumId w:val="38"/>
  </w:num>
  <w:num w:numId="4">
    <w:abstractNumId w:val="40"/>
  </w:num>
  <w:num w:numId="5">
    <w:abstractNumId w:val="13"/>
  </w:num>
  <w:num w:numId="6">
    <w:abstractNumId w:val="29"/>
  </w:num>
  <w:num w:numId="7">
    <w:abstractNumId w:val="19"/>
  </w:num>
  <w:num w:numId="8">
    <w:abstractNumId w:val="14"/>
  </w:num>
  <w:num w:numId="9">
    <w:abstractNumId w:val="2"/>
  </w:num>
  <w:num w:numId="10">
    <w:abstractNumId w:val="3"/>
  </w:num>
  <w:num w:numId="11">
    <w:abstractNumId w:val="4"/>
  </w:num>
  <w:num w:numId="12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17"/>
  </w:num>
  <w:num w:numId="15">
    <w:abstractNumId w:val="7"/>
  </w:num>
  <w:num w:numId="16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7">
    <w:abstractNumId w:val="39"/>
  </w:num>
  <w:num w:numId="18">
    <w:abstractNumId w:val="28"/>
  </w:num>
  <w:num w:numId="19">
    <w:abstractNumId w:val="11"/>
  </w:num>
  <w:num w:numId="20">
    <w:abstractNumId w:val="8"/>
  </w:num>
  <w:num w:numId="21">
    <w:abstractNumId w:val="24"/>
  </w:num>
  <w:num w:numId="22">
    <w:abstractNumId w:val="15"/>
  </w:num>
  <w:num w:numId="23">
    <w:abstractNumId w:val="6"/>
  </w:num>
  <w:num w:numId="24">
    <w:abstractNumId w:val="26"/>
  </w:num>
  <w:num w:numId="25">
    <w:abstractNumId w:val="10"/>
  </w:num>
  <w:num w:numId="26">
    <w:abstractNumId w:val="25"/>
  </w:num>
  <w:num w:numId="27">
    <w:abstractNumId w:val="34"/>
  </w:num>
  <w:num w:numId="28">
    <w:abstractNumId w:val="12"/>
  </w:num>
  <w:num w:numId="29">
    <w:abstractNumId w:val="32"/>
  </w:num>
  <w:num w:numId="30">
    <w:abstractNumId w:val="27"/>
  </w:num>
  <w:num w:numId="31">
    <w:abstractNumId w:val="30"/>
  </w:num>
  <w:num w:numId="32">
    <w:abstractNumId w:val="36"/>
  </w:num>
  <w:num w:numId="33">
    <w:abstractNumId w:val="23"/>
  </w:num>
  <w:num w:numId="34">
    <w:abstractNumId w:val="31"/>
  </w:num>
  <w:num w:numId="35">
    <w:abstractNumId w:val="37"/>
  </w:num>
  <w:num w:numId="36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33"/>
  </w:num>
  <w:num w:numId="38">
    <w:abstractNumId w:val="9"/>
  </w:num>
  <w:num w:numId="39">
    <w:abstractNumId w:val="5"/>
  </w:num>
  <w:num w:numId="40">
    <w:abstractNumId w:val="21"/>
  </w:num>
  <w:num w:numId="41">
    <w:abstractNumId w:val="22"/>
  </w:num>
  <w:num w:numId="42">
    <w:abstractNumId w:val="16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99"/>
    <w:rsid w:val="00030C39"/>
    <w:rsid w:val="0007160F"/>
    <w:rsid w:val="000C7B01"/>
    <w:rsid w:val="00114B91"/>
    <w:rsid w:val="00152F0E"/>
    <w:rsid w:val="00202DA6"/>
    <w:rsid w:val="00297037"/>
    <w:rsid w:val="002E7186"/>
    <w:rsid w:val="004C3889"/>
    <w:rsid w:val="005000C7"/>
    <w:rsid w:val="00504A1B"/>
    <w:rsid w:val="0056744C"/>
    <w:rsid w:val="005E31BF"/>
    <w:rsid w:val="00641A99"/>
    <w:rsid w:val="00710B61"/>
    <w:rsid w:val="0079251A"/>
    <w:rsid w:val="008431E2"/>
    <w:rsid w:val="008B0233"/>
    <w:rsid w:val="008C3967"/>
    <w:rsid w:val="009B11A7"/>
    <w:rsid w:val="009C7C70"/>
    <w:rsid w:val="009E6D31"/>
    <w:rsid w:val="00A37045"/>
    <w:rsid w:val="00A4012E"/>
    <w:rsid w:val="00A722FB"/>
    <w:rsid w:val="00AD2ADF"/>
    <w:rsid w:val="00C53E57"/>
    <w:rsid w:val="00CB43ED"/>
    <w:rsid w:val="00DA1563"/>
    <w:rsid w:val="00E2763D"/>
    <w:rsid w:val="00E56A2C"/>
    <w:rsid w:val="00EC7E50"/>
    <w:rsid w:val="00F9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2FB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EC7E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C7E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722FB"/>
    <w:pPr>
      <w:keepNext/>
      <w:widowControl w:val="0"/>
      <w:numPr>
        <w:ilvl w:val="4"/>
        <w:numId w:val="1"/>
      </w:numPr>
      <w:suppressAutoHyphens/>
      <w:autoSpaceDE w:val="0"/>
      <w:spacing w:line="360" w:lineRule="auto"/>
      <w:ind w:left="0" w:firstLine="560"/>
      <w:jc w:val="center"/>
      <w:outlineLvl w:val="4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722FB"/>
    <w:pPr>
      <w:numPr>
        <w:ilvl w:val="7"/>
        <w:numId w:val="1"/>
      </w:numPr>
      <w:suppressAutoHyphens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722FB"/>
    <w:pPr>
      <w:jc w:val="both"/>
    </w:pPr>
    <w:rPr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A722F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A722F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rsid w:val="00A722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722F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A722FB"/>
    <w:pPr>
      <w:suppressAutoHyphens/>
      <w:ind w:left="720"/>
    </w:pPr>
    <w:rPr>
      <w:lang w:eastAsia="ar-SA"/>
    </w:rPr>
  </w:style>
  <w:style w:type="paragraph" w:styleId="a6">
    <w:name w:val="Title"/>
    <w:basedOn w:val="a"/>
    <w:next w:val="a7"/>
    <w:link w:val="a8"/>
    <w:qFormat/>
    <w:rsid w:val="00A722FB"/>
    <w:pPr>
      <w:suppressAutoHyphens/>
      <w:ind w:left="567" w:firstLine="567"/>
      <w:jc w:val="center"/>
    </w:pPr>
    <w:rPr>
      <w:rFonts w:ascii="Arial" w:hAnsi="Arial"/>
      <w:b/>
      <w:sz w:val="32"/>
      <w:szCs w:val="20"/>
      <w:lang w:eastAsia="ar-SA"/>
    </w:rPr>
  </w:style>
  <w:style w:type="character" w:customStyle="1" w:styleId="a8">
    <w:name w:val="Название Знак"/>
    <w:basedOn w:val="a0"/>
    <w:link w:val="a6"/>
    <w:rsid w:val="00A722FB"/>
    <w:rPr>
      <w:rFonts w:ascii="Arial" w:eastAsia="Times New Roman" w:hAnsi="Arial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A722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A722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a">
    <w:name w:val="Table Grid"/>
    <w:basedOn w:val="a1"/>
    <w:uiPriority w:val="59"/>
    <w:rsid w:val="00AD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2A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2AD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2763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2763D"/>
  </w:style>
  <w:style w:type="paragraph" w:styleId="af">
    <w:name w:val="footer"/>
    <w:basedOn w:val="a"/>
    <w:link w:val="af0"/>
    <w:uiPriority w:val="99"/>
    <w:unhideWhenUsed/>
    <w:rsid w:val="00E2763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2763D"/>
  </w:style>
  <w:style w:type="paragraph" w:styleId="2">
    <w:name w:val="Body Text Indent 2"/>
    <w:basedOn w:val="a"/>
    <w:link w:val="20"/>
    <w:unhideWhenUsed/>
    <w:rsid w:val="00EC7E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C7E50"/>
  </w:style>
  <w:style w:type="character" w:styleId="af1">
    <w:name w:val="page number"/>
    <w:basedOn w:val="a0"/>
    <w:uiPriority w:val="99"/>
    <w:rsid w:val="00EC7E50"/>
  </w:style>
  <w:style w:type="paragraph" w:styleId="31">
    <w:name w:val="Body Text Indent 3"/>
    <w:basedOn w:val="a"/>
    <w:link w:val="32"/>
    <w:uiPriority w:val="99"/>
    <w:rsid w:val="00EC7E5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7E5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uiPriority w:val="99"/>
    <w:rsid w:val="00EC7E5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EC7E50"/>
    <w:pPr>
      <w:spacing w:after="120"/>
      <w:ind w:left="28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EC7E5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EC7E50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2">
    <w:name w:val="Hyperlink"/>
    <w:basedOn w:val="a0"/>
    <w:rsid w:val="00EC7E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EC7E5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C7E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dash041e0431044b0447043d044b0439char1">
    <w:name w:val="dash041e_0431_044b_0447_043d_044b_0439__char1"/>
    <w:basedOn w:val="a0"/>
    <w:uiPriority w:val="99"/>
    <w:rsid w:val="00EC7E5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zag2">
    <w:name w:val="zag_2"/>
    <w:basedOn w:val="a"/>
    <w:uiPriority w:val="99"/>
    <w:rsid w:val="00EC7E50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FontStyle27">
    <w:name w:val="Font Style27"/>
    <w:basedOn w:val="a0"/>
    <w:rsid w:val="00EC7E5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EC7E50"/>
    <w:pPr>
      <w:widowControl w:val="0"/>
      <w:suppressAutoHyphens/>
      <w:autoSpaceDE w:val="0"/>
      <w:spacing w:line="274" w:lineRule="exact"/>
    </w:pPr>
    <w:rPr>
      <w:rFonts w:cs="Calibri"/>
      <w:lang w:eastAsia="ar-SA"/>
    </w:rPr>
  </w:style>
  <w:style w:type="paragraph" w:customStyle="1" w:styleId="Zag1">
    <w:name w:val="Zag_1"/>
    <w:basedOn w:val="a"/>
    <w:rsid w:val="00EC7E5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af3">
    <w:name w:val="Знак"/>
    <w:basedOn w:val="a"/>
    <w:rsid w:val="00EC7E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Стиль"/>
    <w:uiPriority w:val="99"/>
    <w:rsid w:val="00EC7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EC7E50"/>
    <w:rPr>
      <w:color w:val="800080"/>
      <w:u w:val="single"/>
    </w:rPr>
  </w:style>
  <w:style w:type="paragraph" w:customStyle="1" w:styleId="Default">
    <w:name w:val="Default"/>
    <w:rsid w:val="000C7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E71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2E7186"/>
    <w:pPr>
      <w:spacing w:after="120"/>
      <w:ind w:left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2FB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EC7E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C7E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722FB"/>
    <w:pPr>
      <w:keepNext/>
      <w:widowControl w:val="0"/>
      <w:numPr>
        <w:ilvl w:val="4"/>
        <w:numId w:val="1"/>
      </w:numPr>
      <w:suppressAutoHyphens/>
      <w:autoSpaceDE w:val="0"/>
      <w:spacing w:line="360" w:lineRule="auto"/>
      <w:ind w:left="0" w:firstLine="560"/>
      <w:jc w:val="center"/>
      <w:outlineLvl w:val="4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722FB"/>
    <w:pPr>
      <w:numPr>
        <w:ilvl w:val="7"/>
        <w:numId w:val="1"/>
      </w:numPr>
      <w:suppressAutoHyphens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722FB"/>
    <w:pPr>
      <w:jc w:val="both"/>
    </w:pPr>
    <w:rPr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A722F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A722F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rsid w:val="00A722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722F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A722FB"/>
    <w:pPr>
      <w:suppressAutoHyphens/>
      <w:ind w:left="720"/>
    </w:pPr>
    <w:rPr>
      <w:lang w:eastAsia="ar-SA"/>
    </w:rPr>
  </w:style>
  <w:style w:type="paragraph" w:styleId="a6">
    <w:name w:val="Title"/>
    <w:basedOn w:val="a"/>
    <w:next w:val="a7"/>
    <w:link w:val="a8"/>
    <w:qFormat/>
    <w:rsid w:val="00A722FB"/>
    <w:pPr>
      <w:suppressAutoHyphens/>
      <w:ind w:left="567" w:firstLine="567"/>
      <w:jc w:val="center"/>
    </w:pPr>
    <w:rPr>
      <w:rFonts w:ascii="Arial" w:hAnsi="Arial"/>
      <w:b/>
      <w:sz w:val="32"/>
      <w:szCs w:val="20"/>
      <w:lang w:eastAsia="ar-SA"/>
    </w:rPr>
  </w:style>
  <w:style w:type="character" w:customStyle="1" w:styleId="a8">
    <w:name w:val="Название Знак"/>
    <w:basedOn w:val="a0"/>
    <w:link w:val="a6"/>
    <w:rsid w:val="00A722FB"/>
    <w:rPr>
      <w:rFonts w:ascii="Arial" w:eastAsia="Times New Roman" w:hAnsi="Arial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A722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A722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a">
    <w:name w:val="Table Grid"/>
    <w:basedOn w:val="a1"/>
    <w:uiPriority w:val="59"/>
    <w:rsid w:val="00AD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2A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2AD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2763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2763D"/>
  </w:style>
  <w:style w:type="paragraph" w:styleId="af">
    <w:name w:val="footer"/>
    <w:basedOn w:val="a"/>
    <w:link w:val="af0"/>
    <w:uiPriority w:val="99"/>
    <w:unhideWhenUsed/>
    <w:rsid w:val="00E2763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2763D"/>
  </w:style>
  <w:style w:type="paragraph" w:styleId="2">
    <w:name w:val="Body Text Indent 2"/>
    <w:basedOn w:val="a"/>
    <w:link w:val="20"/>
    <w:unhideWhenUsed/>
    <w:rsid w:val="00EC7E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C7E50"/>
  </w:style>
  <w:style w:type="character" w:styleId="af1">
    <w:name w:val="page number"/>
    <w:basedOn w:val="a0"/>
    <w:uiPriority w:val="99"/>
    <w:rsid w:val="00EC7E50"/>
  </w:style>
  <w:style w:type="paragraph" w:styleId="31">
    <w:name w:val="Body Text Indent 3"/>
    <w:basedOn w:val="a"/>
    <w:link w:val="32"/>
    <w:uiPriority w:val="99"/>
    <w:rsid w:val="00EC7E5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7E5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uiPriority w:val="99"/>
    <w:rsid w:val="00EC7E5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EC7E50"/>
    <w:pPr>
      <w:spacing w:after="120"/>
      <w:ind w:left="28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EC7E5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EC7E50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2">
    <w:name w:val="Hyperlink"/>
    <w:basedOn w:val="a0"/>
    <w:rsid w:val="00EC7E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EC7E5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C7E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dash041e0431044b0447043d044b0439char1">
    <w:name w:val="dash041e_0431_044b_0447_043d_044b_0439__char1"/>
    <w:basedOn w:val="a0"/>
    <w:uiPriority w:val="99"/>
    <w:rsid w:val="00EC7E5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zag2">
    <w:name w:val="zag_2"/>
    <w:basedOn w:val="a"/>
    <w:uiPriority w:val="99"/>
    <w:rsid w:val="00EC7E50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FontStyle27">
    <w:name w:val="Font Style27"/>
    <w:basedOn w:val="a0"/>
    <w:rsid w:val="00EC7E5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EC7E50"/>
    <w:pPr>
      <w:widowControl w:val="0"/>
      <w:suppressAutoHyphens/>
      <w:autoSpaceDE w:val="0"/>
      <w:spacing w:line="274" w:lineRule="exact"/>
    </w:pPr>
    <w:rPr>
      <w:rFonts w:cs="Calibri"/>
      <w:lang w:eastAsia="ar-SA"/>
    </w:rPr>
  </w:style>
  <w:style w:type="paragraph" w:customStyle="1" w:styleId="Zag1">
    <w:name w:val="Zag_1"/>
    <w:basedOn w:val="a"/>
    <w:rsid w:val="00EC7E5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af3">
    <w:name w:val="Знак"/>
    <w:basedOn w:val="a"/>
    <w:rsid w:val="00EC7E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Стиль"/>
    <w:uiPriority w:val="99"/>
    <w:rsid w:val="00EC7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EC7E50"/>
    <w:rPr>
      <w:color w:val="800080"/>
      <w:u w:val="single"/>
    </w:rPr>
  </w:style>
  <w:style w:type="paragraph" w:customStyle="1" w:styleId="Default">
    <w:name w:val="Default"/>
    <w:rsid w:val="000C7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E71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2E7186"/>
    <w:pPr>
      <w:spacing w:after="12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AFD6-0F6E-40C0-9442-6043AD0F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18</Pages>
  <Words>5887</Words>
  <Characters>33557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12</cp:revision>
  <cp:lastPrinted>2017-08-30T13:49:00Z</cp:lastPrinted>
  <dcterms:created xsi:type="dcterms:W3CDTF">2017-08-28T16:19:00Z</dcterms:created>
  <dcterms:modified xsi:type="dcterms:W3CDTF">2018-04-16T05:40:00Z</dcterms:modified>
</cp:coreProperties>
</file>