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FB" w:rsidRPr="00A722FB" w:rsidRDefault="00A722FB" w:rsidP="00A722FB">
      <w:pPr>
        <w:ind w:firstLine="567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A722FB">
        <w:rPr>
          <w:rFonts w:ascii="Times New Roman" w:hAnsi="Times New Roman" w:cs="Times New Roman"/>
          <w:b/>
          <w:spacing w:val="40"/>
          <w:sz w:val="24"/>
          <w:szCs w:val="24"/>
        </w:rPr>
        <w:t>ПОЯСНИТЕЛЬНАЯ ЗАПИСКА</w:t>
      </w:r>
    </w:p>
    <w:p w:rsidR="00A722FB" w:rsidRDefault="00A722FB" w:rsidP="00A722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FB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информатике для 1</w:t>
      </w:r>
      <w:r w:rsidR="0084668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722FB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разработана </w:t>
      </w:r>
      <w:r w:rsidRPr="00A722F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="00895909">
        <w:rPr>
          <w:rFonts w:ascii="Times New Roman" w:hAnsi="Times New Roman" w:cs="Times New Roman"/>
          <w:sz w:val="24"/>
          <w:szCs w:val="24"/>
        </w:rPr>
        <w:t>среднего</w:t>
      </w:r>
      <w:r w:rsidRPr="00A722FB">
        <w:rPr>
          <w:rFonts w:ascii="Times New Roman" w:hAnsi="Times New Roman" w:cs="Times New Roman"/>
          <w:sz w:val="24"/>
          <w:szCs w:val="24"/>
        </w:rPr>
        <w:t xml:space="preserve"> общего образования (далее ФГОС </w:t>
      </w:r>
      <w:r w:rsidR="00895909">
        <w:rPr>
          <w:rFonts w:ascii="Times New Roman" w:hAnsi="Times New Roman" w:cs="Times New Roman"/>
          <w:sz w:val="24"/>
          <w:szCs w:val="24"/>
        </w:rPr>
        <w:t>С</w:t>
      </w:r>
      <w:r w:rsidRPr="00A722FB">
        <w:rPr>
          <w:rFonts w:ascii="Times New Roman" w:hAnsi="Times New Roman" w:cs="Times New Roman"/>
          <w:sz w:val="24"/>
          <w:szCs w:val="24"/>
        </w:rPr>
        <w:t>ОО). В основу рабочей программы по информатике для 1</w:t>
      </w:r>
      <w:r w:rsidR="00846685">
        <w:rPr>
          <w:rFonts w:ascii="Times New Roman" w:hAnsi="Times New Roman" w:cs="Times New Roman"/>
          <w:sz w:val="24"/>
          <w:szCs w:val="24"/>
        </w:rPr>
        <w:t>1</w:t>
      </w:r>
      <w:r w:rsidRPr="00A722FB">
        <w:rPr>
          <w:rFonts w:ascii="Times New Roman" w:hAnsi="Times New Roman" w:cs="Times New Roman"/>
          <w:sz w:val="24"/>
          <w:szCs w:val="24"/>
        </w:rPr>
        <w:t xml:space="preserve"> класса положена авторска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22F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2FB">
        <w:rPr>
          <w:rFonts w:ascii="Times New Roman" w:hAnsi="Times New Roman" w:cs="Times New Roman"/>
          <w:sz w:val="24"/>
          <w:szCs w:val="24"/>
        </w:rPr>
        <w:t xml:space="preserve"> общеобразовательного курса (базового уровня) для 10-11 классов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63D">
        <w:rPr>
          <w:rFonts w:ascii="Times New Roman" w:hAnsi="Times New Roman" w:cs="Times New Roman"/>
          <w:sz w:val="24"/>
          <w:szCs w:val="24"/>
        </w:rPr>
        <w:t>Семакина </w:t>
      </w:r>
      <w:r w:rsidRPr="00A722FB">
        <w:rPr>
          <w:rFonts w:ascii="Times New Roman" w:hAnsi="Times New Roman" w:cs="Times New Roman"/>
          <w:sz w:val="24"/>
          <w:szCs w:val="24"/>
        </w:rPr>
        <w:t>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2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Москва. </w:t>
      </w:r>
      <w:r w:rsidRPr="00A722FB">
        <w:rPr>
          <w:rFonts w:ascii="Times New Roman" w:hAnsi="Times New Roman" w:cs="Times New Roman"/>
          <w:sz w:val="24"/>
          <w:szCs w:val="24"/>
        </w:rPr>
        <w:t>Издательство БИНОМ. Лаборатория знаний»)</w:t>
      </w:r>
    </w:p>
    <w:p w:rsidR="00A722FB" w:rsidRPr="00A722FB" w:rsidRDefault="00A722FB" w:rsidP="00A722FB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A722FB">
        <w:rPr>
          <w:rFonts w:ascii="Times New Roman" w:hAnsi="Times New Roman"/>
          <w:sz w:val="24"/>
          <w:szCs w:val="24"/>
        </w:rPr>
        <w:t>Цели изучения информатики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приобретение опыта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722FB" w:rsidRPr="00A722FB" w:rsidRDefault="00A722FB" w:rsidP="00A722FB">
      <w:pPr>
        <w:pStyle w:val="a6"/>
        <w:jc w:val="left"/>
        <w:rPr>
          <w:rFonts w:ascii="Times New Roman" w:hAnsi="Times New Roman"/>
          <w:sz w:val="24"/>
          <w:szCs w:val="24"/>
        </w:rPr>
      </w:pPr>
      <w:bookmarkStart w:id="0" w:name="_Toc432286494"/>
      <w:r w:rsidRPr="00A722FB">
        <w:rPr>
          <w:rFonts w:ascii="Times New Roman" w:hAnsi="Times New Roman"/>
          <w:sz w:val="24"/>
          <w:szCs w:val="24"/>
        </w:rPr>
        <w:t>Место учебного предмета в учебном плане</w:t>
      </w:r>
      <w:bookmarkEnd w:id="0"/>
    </w:p>
    <w:p w:rsidR="00A722FB" w:rsidRPr="00A722FB" w:rsidRDefault="00A722FB" w:rsidP="00A722FB">
      <w:pPr>
        <w:pStyle w:val="a6"/>
        <w:jc w:val="left"/>
        <w:rPr>
          <w:rFonts w:ascii="Times New Roman" w:hAnsi="Times New Roman"/>
          <w:sz w:val="24"/>
          <w:szCs w:val="24"/>
        </w:rPr>
      </w:pPr>
    </w:p>
    <w:p w:rsidR="00A722FB" w:rsidRDefault="004D068E" w:rsidP="00A722FB">
      <w:pPr>
        <w:keepLines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рассчитанна</w:t>
      </w:r>
      <w:proofErr w:type="spellEnd"/>
      <w:r w:rsidR="00A722FB" w:rsidRPr="00A722FB">
        <w:rPr>
          <w:rFonts w:ascii="Times New Roman" w:hAnsi="Times New Roman" w:cs="Times New Roman"/>
          <w:sz w:val="24"/>
          <w:szCs w:val="24"/>
        </w:rPr>
        <w:t xml:space="preserve"> на 3</w:t>
      </w:r>
      <w:r w:rsidR="004C3889">
        <w:rPr>
          <w:rFonts w:ascii="Times New Roman" w:hAnsi="Times New Roman" w:cs="Times New Roman"/>
          <w:sz w:val="24"/>
          <w:szCs w:val="24"/>
        </w:rPr>
        <w:t>4</w:t>
      </w:r>
      <w:r w:rsidR="00A722FB" w:rsidRPr="00A722F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22FB" w:rsidRPr="00A722FB">
        <w:rPr>
          <w:rFonts w:ascii="Times New Roman" w:hAnsi="Times New Roman" w:cs="Times New Roman"/>
          <w:sz w:val="24"/>
          <w:szCs w:val="24"/>
        </w:rPr>
        <w:t xml:space="preserve">. В Федеральном базисном  учебном плане на изучение базового курса «Информатика»  в  </w:t>
      </w:r>
      <w:r w:rsidR="004C38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3889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722FB" w:rsidRPr="00A722FB">
        <w:rPr>
          <w:rFonts w:ascii="Times New Roman" w:hAnsi="Times New Roman" w:cs="Times New Roman"/>
          <w:sz w:val="24"/>
          <w:szCs w:val="24"/>
        </w:rPr>
        <w:t xml:space="preserve"> отводится: 1 час в </w:t>
      </w:r>
      <w:r w:rsidR="004C3889">
        <w:rPr>
          <w:rFonts w:ascii="Times New Roman" w:hAnsi="Times New Roman" w:cs="Times New Roman"/>
          <w:sz w:val="24"/>
          <w:szCs w:val="24"/>
        </w:rPr>
        <w:t xml:space="preserve">неделю (20 часов </w:t>
      </w:r>
      <w:r w:rsidR="004C3889">
        <w:rPr>
          <w:rFonts w:ascii="Times New Roman" w:hAnsi="Times New Roman" w:cs="Times New Roman"/>
          <w:sz w:val="24"/>
          <w:szCs w:val="24"/>
        </w:rPr>
        <w:softHyphen/>
        <w:t>– теория, 14 часов – практика)</w:t>
      </w:r>
      <w:r w:rsidR="00A722FB" w:rsidRPr="00A7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89" w:rsidRPr="004C3889" w:rsidRDefault="004C3889" w:rsidP="004C3889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4C3889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4C388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C3889">
        <w:rPr>
          <w:rFonts w:ascii="Times New Roman" w:hAnsi="Times New Roman"/>
          <w:sz w:val="24"/>
          <w:szCs w:val="24"/>
        </w:rPr>
        <w:t xml:space="preserve"> и 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889">
        <w:rPr>
          <w:rFonts w:ascii="Times New Roman" w:hAnsi="Times New Roman"/>
          <w:sz w:val="24"/>
          <w:szCs w:val="24"/>
        </w:rPr>
        <w:t>результаты освоения учебного предмета</w:t>
      </w:r>
      <w:r w:rsidR="004D068E">
        <w:rPr>
          <w:rFonts w:ascii="Times New Roman" w:hAnsi="Times New Roman"/>
          <w:sz w:val="24"/>
          <w:szCs w:val="24"/>
        </w:rPr>
        <w:br/>
      </w:r>
    </w:p>
    <w:p w:rsidR="004C3889" w:rsidRPr="004C3889" w:rsidRDefault="004C3889" w:rsidP="004C3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889">
        <w:rPr>
          <w:rFonts w:ascii="Times New Roman" w:hAnsi="Times New Roman" w:cs="Times New Roman"/>
          <w:sz w:val="24"/>
          <w:szCs w:val="24"/>
        </w:rPr>
        <w:t>ФГОС устанавливает требования к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889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889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образования:</w:t>
      </w:r>
    </w:p>
    <w:p w:rsidR="004C3889" w:rsidRPr="004C3889" w:rsidRDefault="004C3889" w:rsidP="004C3889">
      <w:pPr>
        <w:pStyle w:val="a5"/>
        <w:numPr>
          <w:ilvl w:val="0"/>
          <w:numId w:val="5"/>
        </w:numPr>
        <w:autoSpaceDE w:val="0"/>
        <w:autoSpaceDN w:val="0"/>
        <w:adjustRightInd w:val="0"/>
      </w:pPr>
      <w:r w:rsidRPr="004C3889">
        <w:t>личностным результатам;</w:t>
      </w:r>
    </w:p>
    <w:p w:rsidR="004C3889" w:rsidRPr="004C3889" w:rsidRDefault="004C3889" w:rsidP="004C3889">
      <w:pPr>
        <w:pStyle w:val="a5"/>
        <w:numPr>
          <w:ilvl w:val="0"/>
          <w:numId w:val="5"/>
        </w:numPr>
        <w:autoSpaceDE w:val="0"/>
        <w:autoSpaceDN w:val="0"/>
        <w:adjustRightInd w:val="0"/>
      </w:pPr>
      <w:proofErr w:type="spellStart"/>
      <w:r w:rsidRPr="004C3889">
        <w:t>метапредметным</w:t>
      </w:r>
      <w:proofErr w:type="spellEnd"/>
      <w:r w:rsidRPr="004C3889">
        <w:t xml:space="preserve"> результатам;</w:t>
      </w:r>
    </w:p>
    <w:p w:rsidR="004C3889" w:rsidRPr="004C3889" w:rsidRDefault="004C3889" w:rsidP="004C3889">
      <w:pPr>
        <w:pStyle w:val="a5"/>
        <w:keepLines/>
        <w:numPr>
          <w:ilvl w:val="0"/>
          <w:numId w:val="5"/>
        </w:numPr>
        <w:shd w:val="clear" w:color="auto" w:fill="FFFFFF"/>
        <w:jc w:val="both"/>
      </w:pPr>
      <w:r w:rsidRPr="004C3889">
        <w:t>предметным результатам.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При изучении курса «Информатика» в соответствии с требованиями ФГОС формируются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AD2AD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D2ADF">
        <w:rPr>
          <w:rFonts w:ascii="Times New Roman" w:hAnsi="Times New Roman" w:cs="Times New Roman"/>
          <w:sz w:val="24"/>
          <w:szCs w:val="24"/>
        </w:rPr>
        <w:t>.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D2ADF">
        <w:rPr>
          <w:rFonts w:ascii="Times New Roman" w:hAnsi="Times New Roman" w:cs="Times New Roman"/>
          <w:i/>
          <w:sz w:val="24"/>
          <w:szCs w:val="24"/>
        </w:rPr>
        <w:t>1. Сформированность мировоззрения, соответствующего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современному уровню развития науки и общественной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практики.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информационную картину мира, вводит их в область информационной деятельности людей. Ученики узнают о месте, которое занимает информатика в современной системе наук, об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информационной картине мира, ее связи с другими научными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областями. Ученики получают представление о современном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уровне и перспективах развития ИКТ-отрасли, в реализации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которых в будущем они, возможно, смогут принять участие.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ADF">
        <w:rPr>
          <w:rFonts w:ascii="Times New Roman" w:hAnsi="Times New Roman" w:cs="Times New Roman"/>
          <w:i/>
          <w:sz w:val="24"/>
          <w:szCs w:val="24"/>
        </w:rPr>
        <w:lastRenderedPageBreak/>
        <w:t>2. Сформированность навыков сотрудничества со сверстниками,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детьми младшего возраста, взрослыми в образовательной,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общественно полезной, учебно-исследовательской,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проектной и других видах деятельности.</w:t>
      </w:r>
    </w:p>
    <w:p w:rsidR="00E2763D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Эффективным методом формирования данных качеств является учебно-проектная деятельность. Работа над проектом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 xml:space="preserve">требует взаимодействия между учениками </w:t>
      </w:r>
      <w:r w:rsidR="00AD2ADF">
        <w:rPr>
          <w:rFonts w:ascii="Times New Roman" w:hAnsi="Times New Roman" w:cs="Times New Roman"/>
          <w:sz w:val="24"/>
          <w:szCs w:val="24"/>
        </w:rPr>
        <w:t>–</w:t>
      </w:r>
      <w:r w:rsidRPr="00AD2ADF">
        <w:rPr>
          <w:rFonts w:ascii="Times New Roman" w:hAnsi="Times New Roman" w:cs="Times New Roman"/>
          <w:sz w:val="24"/>
          <w:szCs w:val="24"/>
        </w:rPr>
        <w:t xml:space="preserve"> исполнителями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проекта, а также между учениками и учителем, формулирующим задание для проектирования, контролирующим ход его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 xml:space="preserve">выполнения, принимающим результаты работы. 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 xml:space="preserve">3. </w:t>
      </w:r>
      <w:r w:rsidRPr="00AD2ADF">
        <w:rPr>
          <w:rFonts w:ascii="Times New Roman" w:hAnsi="Times New Roman" w:cs="Times New Roman"/>
          <w:i/>
          <w:sz w:val="24"/>
          <w:szCs w:val="24"/>
        </w:rPr>
        <w:t>Бережное, ответственное и компетентное отношение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к физическому и психологическому здоровью как собственному,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так и других людей, умение оказывать первую помощь.</w:t>
      </w:r>
    </w:p>
    <w:p w:rsidR="00AD2ADF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Всё большее время у современных детей занимает работа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за компьютером (не только над учебными заданиями). Поэтому для сохранения здоровья очень важно знакомить учеников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="00AD2ADF" w:rsidRPr="00AD2ADF">
        <w:rPr>
          <w:rFonts w:ascii="Times New Roman" w:hAnsi="Times New Roman" w:cs="Times New Roman"/>
          <w:sz w:val="24"/>
          <w:szCs w:val="24"/>
        </w:rPr>
        <w:t>с правилами безопасной работы за компьютером, с компьютерной эргономикой.</w:t>
      </w:r>
    </w:p>
    <w:p w:rsidR="00AD2ADF" w:rsidRPr="00AD2ADF" w:rsidRDefault="00AD2ADF" w:rsidP="00AD2A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 xml:space="preserve">4. </w:t>
      </w:r>
      <w:r w:rsidRPr="00AD2ADF">
        <w:rPr>
          <w:rFonts w:ascii="Times New Roman" w:hAnsi="Times New Roman" w:cs="Times New Roman"/>
          <w:i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осознанный выбор будущей профессии и возможностей реализации собственных жизненных планов.</w:t>
      </w:r>
    </w:p>
    <w:p w:rsidR="008B0233" w:rsidRDefault="00AD2ADF" w:rsidP="00AD2A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Данное качество формируется в процессе развития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самостоятельной учебной и учебно-исследовательской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учеников. Выполнение проектных заданий требует от ученика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проявления самостоятельности в изучении нового материала,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поиске информации в различных источниках. Такая деятельность раскрывает перед учениками возможные перспективы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изучении предмета, в дальнейшей профориентации в этом направлении. В содержании многих разделов учебников рассказывается об использовании информатики и ИКТ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профессиональных областях и перспективы их развития.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7"/>
        <w:gridCol w:w="5214"/>
      </w:tblGrid>
      <w:tr w:rsidR="00AD2ADF" w:rsidRPr="00297037" w:rsidTr="0056744C">
        <w:tc>
          <w:tcPr>
            <w:tcW w:w="10988" w:type="dxa"/>
            <w:gridSpan w:val="2"/>
          </w:tcPr>
          <w:p w:rsidR="00AD2ADF" w:rsidRPr="00297037" w:rsidRDefault="00AD2ADF" w:rsidP="00AD2AD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AD2ADF" w:rsidRPr="00297037" w:rsidTr="00AD2ADF">
        <w:tc>
          <w:tcPr>
            <w:tcW w:w="5494" w:type="dxa"/>
          </w:tcPr>
          <w:p w:rsidR="00AD2ADF" w:rsidRPr="00297037" w:rsidRDefault="00AD2ADF" w:rsidP="00AD2AD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ФГО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94" w:type="dxa"/>
          </w:tcPr>
          <w:p w:rsidR="00AD2ADF" w:rsidRPr="00297037" w:rsidRDefault="00AD2ADF" w:rsidP="00AD2AD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 достигается в настоящем курсе</w:t>
            </w:r>
          </w:p>
        </w:tc>
      </w:tr>
      <w:tr w:rsidR="00AD2ADF" w:rsidRPr="00297037" w:rsidTr="00AD2ADF">
        <w:tc>
          <w:tcPr>
            <w:tcW w:w="5494" w:type="dxa"/>
          </w:tcPr>
          <w:p w:rsidR="00AD2ADF" w:rsidRPr="00297037" w:rsidRDefault="00AD2ADF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1. Сф</w:t>
            </w:r>
            <w:r w:rsidR="00297037">
              <w:rPr>
                <w:rFonts w:ascii="Times New Roman" w:hAnsi="Times New Roman" w:cs="Times New Roman"/>
                <w:sz w:val="24"/>
                <w:szCs w:val="24"/>
              </w:rPr>
              <w:t>ормированность мировоззрения, соответствую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щего современному уровню</w:t>
            </w:r>
            <w:r w:rsidR="002970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науки и обще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ственной практики</w:t>
            </w:r>
          </w:p>
        </w:tc>
        <w:tc>
          <w:tcPr>
            <w:tcW w:w="5494" w:type="dxa"/>
          </w:tcPr>
          <w:p w:rsidR="004D068E" w:rsidRDefault="004D068E" w:rsidP="004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D2ADF"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="00AD2ADF"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. §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система. Раскрывается общенаучное значение понятия системы, излагаются основы системологии.</w:t>
            </w:r>
          </w:p>
          <w:p w:rsidR="004D068E" w:rsidRPr="00297037" w:rsidRDefault="004D068E" w:rsidP="004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. 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моделирование. Раскрывается значение  информационного моделирования как базовой методологии современной науки</w:t>
            </w:r>
          </w:p>
        </w:tc>
      </w:tr>
      <w:tr w:rsidR="00AD2ADF" w:rsidRPr="00297037" w:rsidTr="00AD2ADF"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Сформированность навыков сотрудничества со свер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стниками, детьми 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зрослыми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зовательной,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полезной, учебно-исследо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вательской, проектной и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других видах деятельности</w:t>
            </w:r>
          </w:p>
          <w:p w:rsidR="00AD2ADF" w:rsidRPr="00297037" w:rsidRDefault="00AD2ADF" w:rsidP="002970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 каждого параграфа присутству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ют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и задания, многие из кото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рых ориентированы на 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дение, дискуссии, выработку кол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лективного мнения.</w:t>
            </w:r>
          </w:p>
          <w:p w:rsidR="00AD2ADF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ктикуме (в учебниках) помимо за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даний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индивидуального выполне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ния в ряде разделов содержатся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проектного характера</w:t>
            </w:r>
          </w:p>
        </w:tc>
      </w:tr>
      <w:tr w:rsidR="00AD2ADF" w:rsidRPr="00297037" w:rsidTr="00AD2ADF"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3. Бережное,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и компетентное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физическому и психоло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гическому здоровью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собственному, так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людей, умение 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первую помощь</w:t>
            </w:r>
          </w:p>
          <w:p w:rsidR="00AD2ADF" w:rsidRPr="00297037" w:rsidRDefault="00AD2ADF" w:rsidP="002970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D2ADF" w:rsidRPr="00297037" w:rsidRDefault="00297037" w:rsidP="004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вила техники безопасности и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на персональном компьюте</w:t>
            </w:r>
            <w:r w:rsidR="004D068E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</w:tr>
      <w:tr w:rsidR="00AD2ADF" w:rsidRPr="00297037" w:rsidTr="00AD2ADF"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4. Готовность и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к образованию,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самообразованию, на протяжении всей жизни; созна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тельное отношение 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рывному образованию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успешной профес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сиональной и общественной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деятельности; осознанный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выбор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и возможностей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собственных жизненных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</w:p>
          <w:p w:rsidR="00AD2ADF" w:rsidRPr="00297037" w:rsidRDefault="00AD2ADF" w:rsidP="002970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заданий требует осоз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нания недостаточности имеющихся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самостоятельного изучения но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учеников теоретического мате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риала,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ориентации в новой предметной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(профессиональной) области, поиска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информации, приближения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чебной работы к формам производ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деятельности.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  <w:p w:rsidR="00297037" w:rsidRPr="00297037" w:rsidRDefault="00297037" w:rsidP="004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D068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068E">
              <w:rPr>
                <w:rFonts w:ascii="Times New Roman" w:hAnsi="Times New Roman" w:cs="Times New Roman"/>
                <w:sz w:val="24"/>
                <w:szCs w:val="24"/>
              </w:rPr>
              <w:t>Проектные задания на самостоятельную разработку базы данных.</w:t>
            </w:r>
          </w:p>
          <w:p w:rsidR="00AD2ADF" w:rsidRDefault="00297037" w:rsidP="004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Работа 2.</w:t>
            </w:r>
            <w:r w:rsidR="004D0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068E">
              <w:rPr>
                <w:rFonts w:ascii="Times New Roman" w:hAnsi="Times New Roman" w:cs="Times New Roman"/>
                <w:sz w:val="24"/>
                <w:szCs w:val="24"/>
              </w:rPr>
              <w:t>Проектные задания на разработку сайтов.</w:t>
            </w:r>
          </w:p>
          <w:p w:rsidR="00C26881" w:rsidRDefault="00C26881" w:rsidP="004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3.3. Проектные задания на получение регрессивных зависимостей. </w:t>
            </w:r>
          </w:p>
          <w:p w:rsidR="00C26881" w:rsidRDefault="00C26881" w:rsidP="004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3.5. Проектные задания по теме «Корреляционные зависимости».</w:t>
            </w:r>
          </w:p>
          <w:p w:rsidR="004D068E" w:rsidRPr="00297037" w:rsidRDefault="00C26881" w:rsidP="00C26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3.7. Проектные задания по теме «Оптимальное планирование».</w:t>
            </w:r>
          </w:p>
        </w:tc>
      </w:tr>
    </w:tbl>
    <w:p w:rsidR="00297037" w:rsidRPr="00297037" w:rsidRDefault="00297037" w:rsidP="00C26881">
      <w:pPr>
        <w:autoSpaceDE w:val="0"/>
        <w:autoSpaceDN w:val="0"/>
        <w:adjustRightInd w:val="0"/>
        <w:spacing w:line="240" w:lineRule="auto"/>
        <w:ind w:left="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970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 изучении курса «Информатика» </w:t>
      </w:r>
      <w:r>
        <w:rPr>
          <w:rFonts w:ascii="Times New Roman" w:hAnsi="Times New Roman" w:cs="Times New Roman"/>
          <w:sz w:val="24"/>
          <w:szCs w:val="24"/>
        </w:rPr>
        <w:t>в соответствии с тре</w:t>
      </w:r>
      <w:r w:rsidRPr="00297037">
        <w:rPr>
          <w:rFonts w:ascii="Times New Roman" w:hAnsi="Times New Roman" w:cs="Times New Roman"/>
          <w:sz w:val="24"/>
          <w:szCs w:val="24"/>
        </w:rPr>
        <w:t xml:space="preserve">бованиями ФГОС формируются следующие </w:t>
      </w:r>
      <w:proofErr w:type="spellStart"/>
      <w:r w:rsidRPr="0029703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 xml:space="preserve">1.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Умение самостоятельно определять цели и составлять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планы; самостоятельно осуществлять, контролировать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и корректировать учебную и </w:t>
      </w:r>
      <w:proofErr w:type="spell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внеучебную</w:t>
      </w:r>
      <w:proofErr w:type="spellEnd"/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 (включая внешкольную)деятельность; 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спользовать все возможные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ресурсы для достижения целей; выбирать успешные стратегии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в различных ситуациях</w:t>
      </w:r>
      <w:r w:rsidRPr="00297037">
        <w:rPr>
          <w:rFonts w:ascii="Times New Roman" w:hAnsi="Times New Roman" w:cs="Times New Roman"/>
          <w:sz w:val="24"/>
          <w:szCs w:val="24"/>
        </w:rPr>
        <w:t>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>Данная компетенция ф</w:t>
      </w:r>
      <w:r w:rsidR="0056744C">
        <w:rPr>
          <w:rFonts w:ascii="Times New Roman" w:hAnsi="Times New Roman" w:cs="Times New Roman"/>
          <w:sz w:val="24"/>
          <w:szCs w:val="24"/>
        </w:rPr>
        <w:t>ормируется при изучении информа</w:t>
      </w:r>
      <w:r w:rsidRPr="00297037">
        <w:rPr>
          <w:rFonts w:ascii="Times New Roman" w:hAnsi="Times New Roman" w:cs="Times New Roman"/>
          <w:sz w:val="24"/>
          <w:szCs w:val="24"/>
        </w:rPr>
        <w:t>тики в нескольких аспектах, таких как:</w:t>
      </w:r>
    </w:p>
    <w:p w:rsidR="00297037" w:rsidRPr="0056744C" w:rsidRDefault="00297037" w:rsidP="0056744C">
      <w:pPr>
        <w:pStyle w:val="a5"/>
        <w:numPr>
          <w:ilvl w:val="0"/>
          <w:numId w:val="6"/>
        </w:numPr>
        <w:autoSpaceDE w:val="0"/>
        <w:autoSpaceDN w:val="0"/>
        <w:adjustRightInd w:val="0"/>
      </w:pPr>
      <w:r w:rsidRPr="0056744C">
        <w:t>учебно-проектная деятельность: планирование целей и</w:t>
      </w:r>
      <w:r w:rsidR="0056744C" w:rsidRPr="0056744C">
        <w:t xml:space="preserve"> </w:t>
      </w:r>
      <w:r w:rsidRPr="0056744C">
        <w:t>процесса выполнения п</w:t>
      </w:r>
      <w:r w:rsidR="0056744C" w:rsidRPr="0056744C">
        <w:t>роекта и самоконтроль за резуль</w:t>
      </w:r>
      <w:r w:rsidRPr="0056744C">
        <w:t>татами работы;</w:t>
      </w:r>
    </w:p>
    <w:p w:rsidR="00297037" w:rsidRPr="0056744C" w:rsidRDefault="00297037" w:rsidP="0056744C">
      <w:pPr>
        <w:pStyle w:val="a5"/>
        <w:numPr>
          <w:ilvl w:val="0"/>
          <w:numId w:val="6"/>
        </w:numPr>
        <w:autoSpaceDE w:val="0"/>
        <w:autoSpaceDN w:val="0"/>
        <w:adjustRightInd w:val="0"/>
      </w:pPr>
      <w:r w:rsidRPr="0056744C">
        <w:t>изучение основ системологии: спос</w:t>
      </w:r>
      <w:r w:rsidR="0056744C" w:rsidRPr="0056744C">
        <w:t>обствует формирова</w:t>
      </w:r>
      <w:r w:rsidRPr="0056744C">
        <w:t>нию системного подхода к анализу объекта деятельности;</w:t>
      </w:r>
    </w:p>
    <w:p w:rsidR="00297037" w:rsidRPr="0056744C" w:rsidRDefault="00297037" w:rsidP="0056744C">
      <w:pPr>
        <w:pStyle w:val="a5"/>
        <w:numPr>
          <w:ilvl w:val="0"/>
          <w:numId w:val="6"/>
        </w:numPr>
        <w:autoSpaceDE w:val="0"/>
        <w:autoSpaceDN w:val="0"/>
        <w:adjustRightInd w:val="0"/>
      </w:pPr>
      <w:r w:rsidRPr="0056744C">
        <w:t>алгоритмическая линия курса: алгоритм можно назвать</w:t>
      </w:r>
      <w:r w:rsidR="0056744C" w:rsidRPr="0056744C">
        <w:t xml:space="preserve"> </w:t>
      </w:r>
      <w:r w:rsidRPr="0056744C">
        <w:t>планом достижения це</w:t>
      </w:r>
      <w:r w:rsidR="0056744C" w:rsidRPr="0056744C">
        <w:t>ли исходя из ограниченных ресур</w:t>
      </w:r>
      <w:r w:rsidRPr="0056744C">
        <w:t>сов (исходных данных)</w:t>
      </w:r>
      <w:r w:rsidR="0056744C" w:rsidRPr="0056744C">
        <w:t xml:space="preserve"> и ограниченных возможностей ис</w:t>
      </w:r>
      <w:r w:rsidRPr="0056744C">
        <w:t>полнителя (системы команд исполнителя).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 xml:space="preserve">2.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Умение продуктивно общаться и взаимодействовать в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процессе совместной деятельности, учитывать позиции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другого, эффективно разрешать конфликты</w:t>
      </w:r>
      <w:r w:rsidRPr="00297037">
        <w:rPr>
          <w:rFonts w:ascii="Times New Roman" w:hAnsi="Times New Roman" w:cs="Times New Roman"/>
          <w:sz w:val="24"/>
          <w:szCs w:val="24"/>
        </w:rPr>
        <w:t>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>Формированию данной компетенции способствуют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следующие аспекты методической системы курса:</w:t>
      </w:r>
    </w:p>
    <w:p w:rsidR="00297037" w:rsidRPr="0056744C" w:rsidRDefault="00297037" w:rsidP="0056744C">
      <w:pPr>
        <w:pStyle w:val="a5"/>
        <w:numPr>
          <w:ilvl w:val="0"/>
          <w:numId w:val="7"/>
        </w:numPr>
        <w:autoSpaceDE w:val="0"/>
        <w:autoSpaceDN w:val="0"/>
        <w:adjustRightInd w:val="0"/>
      </w:pPr>
      <w:r w:rsidRPr="0056744C">
        <w:t>формулировка многих</w:t>
      </w:r>
      <w:r w:rsidR="0056744C" w:rsidRPr="0056744C">
        <w:t xml:space="preserve"> вопросов и заданий к теоретиче</w:t>
      </w:r>
      <w:r w:rsidRPr="0056744C">
        <w:t>ским разделам курса стимулирует к дискуссионной форме</w:t>
      </w:r>
      <w:r w:rsidR="0056744C" w:rsidRPr="0056744C">
        <w:t xml:space="preserve"> </w:t>
      </w:r>
      <w:r w:rsidRPr="0056744C">
        <w:t>обсуждения и принятия согласованных решений;</w:t>
      </w:r>
    </w:p>
    <w:p w:rsidR="00297037" w:rsidRPr="0056744C" w:rsidRDefault="00297037" w:rsidP="0056744C">
      <w:pPr>
        <w:pStyle w:val="a5"/>
        <w:numPr>
          <w:ilvl w:val="0"/>
          <w:numId w:val="7"/>
        </w:numPr>
        <w:autoSpaceDE w:val="0"/>
        <w:autoSpaceDN w:val="0"/>
        <w:adjustRightInd w:val="0"/>
      </w:pPr>
      <w:r w:rsidRPr="0056744C">
        <w:t>ряд проектных заданий предусматривает коллективное</w:t>
      </w:r>
      <w:r w:rsidR="0056744C" w:rsidRPr="0056744C">
        <w:t xml:space="preserve"> </w:t>
      </w:r>
      <w:r w:rsidRPr="0056744C">
        <w:t>выполнение, требующее от учеников умения взаимоде</w:t>
      </w:r>
      <w:r w:rsidR="0056744C" w:rsidRPr="0056744C">
        <w:t>й</w:t>
      </w:r>
      <w:r w:rsidRPr="0056744C">
        <w:t>ствовать; защита рабо</w:t>
      </w:r>
      <w:r w:rsidR="0056744C" w:rsidRPr="0056744C">
        <w:t>ты предполагает коллективное об</w:t>
      </w:r>
      <w:r w:rsidRPr="0056744C">
        <w:t>суждение ее результатов.</w:t>
      </w:r>
    </w:p>
    <w:p w:rsidR="00AD2ADF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 xml:space="preserve">3.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ориентироваться в различных источниках информации,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критически оценивать и интерпретировать </w:t>
      </w:r>
      <w:proofErr w:type="spell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информацию,получаемую</w:t>
      </w:r>
      <w:proofErr w:type="spellEnd"/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 из различных источников</w:t>
      </w:r>
      <w:r w:rsidRPr="00297037">
        <w:rPr>
          <w:rFonts w:ascii="Times New Roman" w:hAnsi="Times New Roman" w:cs="Times New Roman"/>
          <w:sz w:val="24"/>
          <w:szCs w:val="24"/>
        </w:rPr>
        <w:t>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>Информационные технол</w:t>
      </w:r>
      <w:r w:rsidR="0056744C">
        <w:rPr>
          <w:rFonts w:ascii="Times New Roman" w:hAnsi="Times New Roman" w:cs="Times New Roman"/>
          <w:sz w:val="24"/>
          <w:szCs w:val="24"/>
        </w:rPr>
        <w:t xml:space="preserve">огии являются одной из самых динамичных предметных областей. </w:t>
      </w:r>
      <w:r w:rsidRPr="00297037">
        <w:rPr>
          <w:rFonts w:ascii="Times New Roman" w:hAnsi="Times New Roman" w:cs="Times New Roman"/>
          <w:sz w:val="24"/>
          <w:szCs w:val="24"/>
        </w:rPr>
        <w:t>Поэтому успешная учебная и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производственная деятельность в этой области невозможна без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способностей к самообучени</w:t>
      </w:r>
      <w:r w:rsidR="0056744C">
        <w:rPr>
          <w:rFonts w:ascii="Times New Roman" w:hAnsi="Times New Roman" w:cs="Times New Roman"/>
          <w:sz w:val="24"/>
          <w:szCs w:val="24"/>
        </w:rPr>
        <w:t>ю, к активной познавательной де</w:t>
      </w:r>
      <w:r w:rsidRPr="00297037">
        <w:rPr>
          <w:rFonts w:ascii="Times New Roman" w:hAnsi="Times New Roman" w:cs="Times New Roman"/>
          <w:sz w:val="24"/>
          <w:szCs w:val="24"/>
        </w:rPr>
        <w:t>ятельности.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Интернет являетс</w:t>
      </w:r>
      <w:r w:rsidR="0056744C">
        <w:rPr>
          <w:rFonts w:ascii="Times New Roman" w:hAnsi="Times New Roman" w:cs="Times New Roman"/>
          <w:sz w:val="24"/>
          <w:szCs w:val="24"/>
        </w:rPr>
        <w:t>я важнейшим современным источни</w:t>
      </w:r>
      <w:r w:rsidRPr="00297037">
        <w:rPr>
          <w:rFonts w:ascii="Times New Roman" w:hAnsi="Times New Roman" w:cs="Times New Roman"/>
          <w:sz w:val="24"/>
          <w:szCs w:val="24"/>
        </w:rPr>
        <w:t>ком информации, ресурсы которого постоянно расширяются.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 xml:space="preserve">В </w:t>
      </w:r>
      <w:r w:rsidRPr="00297037">
        <w:rPr>
          <w:rFonts w:ascii="Times New Roman" w:hAnsi="Times New Roman" w:cs="Times New Roman"/>
          <w:sz w:val="24"/>
          <w:szCs w:val="24"/>
        </w:rPr>
        <w:lastRenderedPageBreak/>
        <w:t>процессе изучения инфо</w:t>
      </w:r>
      <w:r w:rsidR="0056744C">
        <w:rPr>
          <w:rFonts w:ascii="Times New Roman" w:hAnsi="Times New Roman" w:cs="Times New Roman"/>
          <w:sz w:val="24"/>
          <w:szCs w:val="24"/>
        </w:rPr>
        <w:t>рматики ученики осваивают эффек</w:t>
      </w:r>
      <w:r w:rsidRPr="00297037">
        <w:rPr>
          <w:rFonts w:ascii="Times New Roman" w:hAnsi="Times New Roman" w:cs="Times New Roman"/>
          <w:sz w:val="24"/>
          <w:szCs w:val="24"/>
        </w:rPr>
        <w:t>тивные методы получения информации чере</w:t>
      </w:r>
      <w:r w:rsidR="0056744C">
        <w:rPr>
          <w:rFonts w:ascii="Times New Roman" w:hAnsi="Times New Roman" w:cs="Times New Roman"/>
          <w:sz w:val="24"/>
          <w:szCs w:val="24"/>
        </w:rPr>
        <w:t>з Интернет, ее от</w:t>
      </w:r>
      <w:r w:rsidRPr="00297037">
        <w:rPr>
          <w:rFonts w:ascii="Times New Roman" w:hAnsi="Times New Roman" w:cs="Times New Roman"/>
          <w:sz w:val="24"/>
          <w:szCs w:val="24"/>
        </w:rPr>
        <w:t>бора и систематизации.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 xml:space="preserve">4.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Владение навыками познавательной рефлексии как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сознания совершаемых действий и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мыслительных </w:t>
      </w:r>
      <w:proofErr w:type="spell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процессов,их</w:t>
      </w:r>
      <w:proofErr w:type="spellEnd"/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результатов и оснований, границ своего знания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и незнания, новых познавательных задач и средств их достижения.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>Формированию этой компетенции способствует методика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 xml:space="preserve">индивидуального, </w:t>
      </w:r>
      <w:r w:rsidR="0056744C">
        <w:rPr>
          <w:rFonts w:ascii="Times New Roman" w:hAnsi="Times New Roman" w:cs="Times New Roman"/>
          <w:sz w:val="24"/>
          <w:szCs w:val="24"/>
        </w:rPr>
        <w:t>д</w:t>
      </w:r>
      <w:r w:rsidRPr="00297037">
        <w:rPr>
          <w:rFonts w:ascii="Times New Roman" w:hAnsi="Times New Roman" w:cs="Times New Roman"/>
          <w:sz w:val="24"/>
          <w:szCs w:val="24"/>
        </w:rPr>
        <w:t>иффере</w:t>
      </w:r>
      <w:r w:rsidR="0056744C">
        <w:rPr>
          <w:rFonts w:ascii="Times New Roman" w:hAnsi="Times New Roman" w:cs="Times New Roman"/>
          <w:sz w:val="24"/>
          <w:szCs w:val="24"/>
        </w:rPr>
        <w:t>нцированного подхода при распре</w:t>
      </w:r>
      <w:r w:rsidRPr="00297037">
        <w:rPr>
          <w:rFonts w:ascii="Times New Roman" w:hAnsi="Times New Roman" w:cs="Times New Roman"/>
          <w:sz w:val="24"/>
          <w:szCs w:val="24"/>
        </w:rPr>
        <w:t>делении практических заданий, которые разделены на три</w:t>
      </w:r>
    </w:p>
    <w:p w:rsid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>уровня сложности: репрод</w:t>
      </w:r>
      <w:r w:rsidR="0056744C">
        <w:rPr>
          <w:rFonts w:ascii="Times New Roman" w:hAnsi="Times New Roman" w:cs="Times New Roman"/>
          <w:sz w:val="24"/>
          <w:szCs w:val="24"/>
        </w:rPr>
        <w:t>уктивный, продуктивный и творче</w:t>
      </w:r>
      <w:r w:rsidRPr="00297037">
        <w:rPr>
          <w:rFonts w:ascii="Times New Roman" w:hAnsi="Times New Roman" w:cs="Times New Roman"/>
          <w:sz w:val="24"/>
          <w:szCs w:val="24"/>
        </w:rPr>
        <w:t>ский. Такое разделение станет</w:t>
      </w:r>
      <w:r w:rsidR="0056744C">
        <w:rPr>
          <w:rFonts w:ascii="Times New Roman" w:hAnsi="Times New Roman" w:cs="Times New Roman"/>
          <w:sz w:val="24"/>
          <w:szCs w:val="24"/>
        </w:rPr>
        <w:t xml:space="preserve"> для некоторых учеников стиму</w:t>
      </w:r>
      <w:r w:rsidRPr="00297037">
        <w:rPr>
          <w:rFonts w:ascii="Times New Roman" w:hAnsi="Times New Roman" w:cs="Times New Roman"/>
          <w:sz w:val="24"/>
          <w:szCs w:val="24"/>
        </w:rPr>
        <w:t>лирующим фактором к переоценке и повышению уровня своих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знаний и умений. Диффере</w:t>
      </w:r>
      <w:r w:rsidR="0056744C">
        <w:rPr>
          <w:rFonts w:ascii="Times New Roman" w:hAnsi="Times New Roman" w:cs="Times New Roman"/>
          <w:sz w:val="24"/>
          <w:szCs w:val="24"/>
        </w:rPr>
        <w:t>нциация происходит и при распре</w:t>
      </w:r>
      <w:r w:rsidRPr="00297037">
        <w:rPr>
          <w:rFonts w:ascii="Times New Roman" w:hAnsi="Times New Roman" w:cs="Times New Roman"/>
          <w:sz w:val="24"/>
          <w:szCs w:val="24"/>
        </w:rPr>
        <w:t>делении между учениками проектных заданий.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4"/>
        <w:gridCol w:w="5207"/>
      </w:tblGrid>
      <w:tr w:rsidR="0056744C" w:rsidRPr="00297037" w:rsidTr="0056744C">
        <w:tc>
          <w:tcPr>
            <w:tcW w:w="10988" w:type="dxa"/>
            <w:gridSpan w:val="2"/>
          </w:tcPr>
          <w:p w:rsidR="0056744C" w:rsidRPr="00297037" w:rsidRDefault="0056744C" w:rsidP="0056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56744C" w:rsidRPr="00297037" w:rsidTr="0056744C">
        <w:tc>
          <w:tcPr>
            <w:tcW w:w="5494" w:type="dxa"/>
          </w:tcPr>
          <w:p w:rsidR="0056744C" w:rsidRPr="00297037" w:rsidRDefault="0056744C" w:rsidP="0056744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ФГО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94" w:type="dxa"/>
          </w:tcPr>
          <w:p w:rsidR="0056744C" w:rsidRPr="00297037" w:rsidRDefault="0056744C" w:rsidP="0056744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 достигается в настоящем курсе</w:t>
            </w:r>
          </w:p>
        </w:tc>
      </w:tr>
      <w:tr w:rsidR="0056744C" w:rsidRPr="0056744C" w:rsidTr="0056744C">
        <w:tc>
          <w:tcPr>
            <w:tcW w:w="5494" w:type="dxa"/>
          </w:tcPr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Умение самостоятельно опре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делять цели и составлять планы;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учебную и </w:t>
            </w:r>
            <w:proofErr w:type="spellStart"/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внешкольную) деятельность; ис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пользовать все возможные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для достижения целей; 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успешные стратегии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5494" w:type="dxa"/>
          </w:tcPr>
          <w:p w:rsid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26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6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 w:rsidR="00C2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6881">
              <w:rPr>
                <w:rFonts w:ascii="Times New Roman" w:hAnsi="Times New Roman" w:cs="Times New Roman"/>
                <w:sz w:val="24"/>
                <w:szCs w:val="24"/>
              </w:rPr>
              <w:t>Информационные  системы и базы данных.</w:t>
            </w:r>
          </w:p>
          <w:p w:rsidR="00C26881" w:rsidRDefault="00C26881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Что такое система.</w:t>
            </w:r>
          </w:p>
          <w:p w:rsidR="00C26881" w:rsidRDefault="00C26881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Модели систем.</w:t>
            </w:r>
          </w:p>
          <w:p w:rsidR="00C26881" w:rsidRDefault="00C26881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Пример структурной модели предметной области. </w:t>
            </w:r>
          </w:p>
          <w:p w:rsidR="00C26881" w:rsidRPr="0056744C" w:rsidRDefault="00C26881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4C" w:rsidRPr="0056744C" w:rsidTr="0056744C">
        <w:tc>
          <w:tcPr>
            <w:tcW w:w="5494" w:type="dxa"/>
          </w:tcPr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2. Умение продуктивно общаться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процессе со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деятельности, учитывать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позиции другого, 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эффективно разрешать конфликты</w:t>
            </w:r>
          </w:p>
        </w:tc>
        <w:tc>
          <w:tcPr>
            <w:tcW w:w="5494" w:type="dxa"/>
          </w:tcPr>
          <w:p w:rsidR="0056744C" w:rsidRPr="0056744C" w:rsidRDefault="00A37045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поискового, дискусси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онного содержания:</w:t>
            </w:r>
          </w:p>
          <w:p w:rsidR="0056744C" w:rsidRPr="0056744C" w:rsidRDefault="0056744C" w:rsidP="00C268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26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6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. § 1, </w:t>
            </w:r>
            <w:r w:rsidR="00C26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C26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56744C" w:rsidRPr="0056744C" w:rsidTr="0056744C">
        <w:tc>
          <w:tcPr>
            <w:tcW w:w="5494" w:type="dxa"/>
          </w:tcPr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стоятельной информа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ционно-познавательной деятельности, вклю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ая умение ориентироваться в раз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личных источниках информации,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оценивать и интерпретировать информацию, получае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мую из различных источников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6744C" w:rsidRDefault="0056744C" w:rsidP="00C268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Выполнение проектных заданий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требует самостоя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тельного сбора информации и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освоения новых программных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  <w:p w:rsidR="00C26881" w:rsidRDefault="00C26881" w:rsidP="00C268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6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.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Интернет как глобальная информационная система. </w:t>
            </w:r>
          </w:p>
          <w:p w:rsidR="00C26881" w:rsidRPr="0056744C" w:rsidRDefault="00C26881" w:rsidP="00C268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2.4. Интернет. Работа с поисковыми системами. </w:t>
            </w:r>
          </w:p>
        </w:tc>
      </w:tr>
      <w:tr w:rsidR="0056744C" w:rsidRPr="0056744C" w:rsidTr="0056744C">
        <w:tc>
          <w:tcPr>
            <w:tcW w:w="5494" w:type="dxa"/>
          </w:tcPr>
          <w:p w:rsidR="0056744C" w:rsidRPr="0056744C" w:rsidRDefault="00A37045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Владение навыками познава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тельной рефлексии как 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действий и мысли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тельных процессов, их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и оснований, границ своего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и незнания, новых 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задач и средств их достижения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Деление заданий практикума на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уровни сложности: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1-й уровень — репродуктивный;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2-й уровень — продуктивный;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3-й уровень — творческий.</w:t>
            </w:r>
          </w:p>
          <w:p w:rsidR="0056744C" w:rsidRPr="0056744C" w:rsidRDefault="0056744C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проектных за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даний: распределение заданий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между учениками</w:t>
            </w:r>
          </w:p>
        </w:tc>
      </w:tr>
    </w:tbl>
    <w:p w:rsidR="0056744C" w:rsidRDefault="00A37045" w:rsidP="00B425E2">
      <w:pPr>
        <w:autoSpaceDE w:val="0"/>
        <w:autoSpaceDN w:val="0"/>
        <w:adjustRightInd w:val="0"/>
        <w:spacing w:before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045">
        <w:rPr>
          <w:rFonts w:ascii="Times New Roman" w:hAnsi="Times New Roman" w:cs="Times New Roman"/>
          <w:b/>
          <w:bCs/>
          <w:sz w:val="24"/>
          <w:szCs w:val="24"/>
        </w:rPr>
        <w:t xml:space="preserve">При изучении курса «Информатика» </w:t>
      </w:r>
      <w:r w:rsidRPr="00A37045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045">
        <w:rPr>
          <w:rFonts w:ascii="Times New Roman" w:hAnsi="Times New Roman" w:cs="Times New Roman"/>
          <w:sz w:val="24"/>
          <w:szCs w:val="24"/>
        </w:rPr>
        <w:t xml:space="preserve">требованиями ФГОС формируются следующие </w:t>
      </w:r>
      <w:r w:rsidRPr="00A37045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04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результаты, </w:t>
      </w:r>
      <w:r w:rsidRPr="00A37045">
        <w:rPr>
          <w:rFonts w:ascii="Times New Roman" w:hAnsi="Times New Roman" w:cs="Times New Roman"/>
          <w:sz w:val="24"/>
          <w:szCs w:val="24"/>
        </w:rPr>
        <w:t>которые ор</w:t>
      </w:r>
      <w:r>
        <w:rPr>
          <w:rFonts w:ascii="Times New Roman" w:hAnsi="Times New Roman" w:cs="Times New Roman"/>
          <w:sz w:val="24"/>
          <w:szCs w:val="24"/>
        </w:rPr>
        <w:t>иентированы на обеспечение, пре</w:t>
      </w:r>
      <w:r w:rsidRPr="00A37045">
        <w:rPr>
          <w:rFonts w:ascii="Times New Roman" w:hAnsi="Times New Roman" w:cs="Times New Roman"/>
          <w:sz w:val="24"/>
          <w:szCs w:val="24"/>
        </w:rPr>
        <w:t>имущественно, общеобраз</w:t>
      </w:r>
      <w:r>
        <w:rPr>
          <w:rFonts w:ascii="Times New Roman" w:hAnsi="Times New Roman" w:cs="Times New Roman"/>
          <w:sz w:val="24"/>
          <w:szCs w:val="24"/>
        </w:rPr>
        <w:t>овательной и общекультурной под</w:t>
      </w:r>
      <w:r w:rsidRPr="00A37045">
        <w:rPr>
          <w:rFonts w:ascii="Times New Roman" w:hAnsi="Times New Roman" w:cs="Times New Roman"/>
          <w:sz w:val="24"/>
          <w:szCs w:val="24"/>
        </w:rPr>
        <w:t>готовки.</w:t>
      </w: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817"/>
        <w:gridCol w:w="4563"/>
        <w:gridCol w:w="5076"/>
      </w:tblGrid>
      <w:tr w:rsidR="00A37045" w:rsidRPr="00297037" w:rsidTr="00B425E2">
        <w:tc>
          <w:tcPr>
            <w:tcW w:w="817" w:type="dxa"/>
          </w:tcPr>
          <w:p w:rsidR="00A37045" w:rsidRPr="00A37045" w:rsidRDefault="00A37045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3" w:type="dxa"/>
          </w:tcPr>
          <w:p w:rsidR="00A37045" w:rsidRPr="00A37045" w:rsidRDefault="00A37045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результаты</w:t>
            </w:r>
          </w:p>
        </w:tc>
        <w:tc>
          <w:tcPr>
            <w:tcW w:w="5076" w:type="dxa"/>
          </w:tcPr>
          <w:p w:rsidR="00A37045" w:rsidRPr="00297037" w:rsidRDefault="00A37045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помощью каких учебных средств достигаются</w:t>
            </w:r>
          </w:p>
        </w:tc>
      </w:tr>
      <w:tr w:rsidR="00A37045" w:rsidRPr="00297037" w:rsidTr="00B425E2">
        <w:tc>
          <w:tcPr>
            <w:tcW w:w="817" w:type="dxa"/>
          </w:tcPr>
          <w:p w:rsidR="00A37045" w:rsidRPr="00A37045" w:rsidRDefault="00A37045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роли информации и связанных с ней про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цессов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окружающем мире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B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. Глава 1. </w:t>
            </w:r>
            <w:r w:rsidR="00B425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базы данных. 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1. </w:t>
            </w:r>
            <w:r w:rsidR="00B425E2">
              <w:rPr>
                <w:rFonts w:ascii="Times New Roman" w:hAnsi="Times New Roman" w:cs="Times New Roman"/>
                <w:sz w:val="24"/>
                <w:szCs w:val="24"/>
              </w:rPr>
              <w:t>Что такое система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42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25E2">
              <w:rPr>
                <w:rFonts w:ascii="Times New Roman" w:hAnsi="Times New Roman" w:cs="Times New Roman"/>
                <w:sz w:val="24"/>
                <w:szCs w:val="24"/>
              </w:rPr>
              <w:t>Модели систем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5E2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9. </w:t>
            </w:r>
            <w:r w:rsidR="00B425E2">
              <w:rPr>
                <w:rFonts w:ascii="Times New Roman" w:hAnsi="Times New Roman" w:cs="Times New Roman"/>
                <w:sz w:val="24"/>
                <w:szCs w:val="24"/>
              </w:rPr>
              <w:t>Что такое информационная система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045" w:rsidRPr="00297037" w:rsidTr="00B425E2">
        <w:tc>
          <w:tcPr>
            <w:tcW w:w="817" w:type="dxa"/>
          </w:tcPr>
          <w:p w:rsidR="00A37045" w:rsidRPr="00A37045" w:rsidRDefault="00A37045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563" w:type="dxa"/>
          </w:tcPr>
          <w:p w:rsidR="00A37045" w:rsidRPr="00A37045" w:rsidRDefault="00B425E2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готовых прикладных программ по выбранной специализации </w:t>
            </w:r>
          </w:p>
        </w:tc>
        <w:tc>
          <w:tcPr>
            <w:tcW w:w="5076" w:type="dxa"/>
          </w:tcPr>
          <w:p w:rsidR="00A37045" w:rsidRDefault="00B425E2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LibreOffice</w:t>
            </w:r>
            <w:r w:rsidRPr="00B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B425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данных.</w:t>
            </w:r>
          </w:p>
          <w:p w:rsidR="00B425E2" w:rsidRDefault="00B425E2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KompoZer</w:t>
            </w:r>
            <w:proofErr w:type="spellEnd"/>
            <w:r w:rsidRPr="00B425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сайтов.</w:t>
            </w:r>
          </w:p>
          <w:p w:rsidR="00B425E2" w:rsidRDefault="00B425E2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B425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табличный процессор.</w:t>
            </w:r>
          </w:p>
          <w:p w:rsidR="00B425E2" w:rsidRDefault="00B425E2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Прикладные 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B425E2" w:rsidRPr="00B425E2" w:rsidRDefault="00B425E2" w:rsidP="00B425E2">
            <w:pPr>
              <w:pStyle w:val="a5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линии тренда (регрессивный анализ, МНК);</w:t>
            </w:r>
          </w:p>
          <w:p w:rsidR="00B425E2" w:rsidRDefault="00B425E2" w:rsidP="00B425E2">
            <w:pPr>
              <w:pStyle w:val="a5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функция КОРРЕЛ (расчет корреляционных зависимостей);</w:t>
            </w:r>
          </w:p>
          <w:p w:rsidR="00B425E2" w:rsidRPr="00B425E2" w:rsidRDefault="00B425E2" w:rsidP="00B425E2">
            <w:pPr>
              <w:pStyle w:val="a5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«Поиск решения» (оптимальное планирование, линейное программирование)</w:t>
            </w:r>
          </w:p>
        </w:tc>
      </w:tr>
      <w:tr w:rsidR="00A37045" w:rsidRPr="00297037" w:rsidTr="00B425E2">
        <w:tc>
          <w:tcPr>
            <w:tcW w:w="817" w:type="dxa"/>
          </w:tcPr>
          <w:p w:rsidR="00A37045" w:rsidRPr="00A37045" w:rsidRDefault="00A37045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A37045" w:rsidRPr="00A37045" w:rsidRDefault="001C2F32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1C2F32" w:rsidRDefault="00A37045" w:rsidP="001C2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Глава 3. 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 моделирование. </w:t>
            </w:r>
          </w:p>
          <w:p w:rsidR="00A37045" w:rsidRDefault="001C2F32" w:rsidP="001C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16.  Компьютерное информационное моделирование. </w:t>
            </w:r>
          </w:p>
          <w:p w:rsidR="001C2F32" w:rsidRDefault="001C2F32" w:rsidP="001C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17.  Моделирование зависимостей между величинами.</w:t>
            </w:r>
          </w:p>
          <w:p w:rsidR="001C2F32" w:rsidRDefault="001C2F32" w:rsidP="001C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18.  Модели статистического прогнозирования.</w:t>
            </w:r>
          </w:p>
          <w:p w:rsidR="001C2F32" w:rsidRDefault="001C2F32" w:rsidP="001C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19.   Моделирование корреляционных зависимостей. </w:t>
            </w:r>
          </w:p>
          <w:p w:rsidR="001C2F32" w:rsidRPr="00A37045" w:rsidRDefault="001C2F32" w:rsidP="001C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20.  Модели оптимального планирования.</w:t>
            </w:r>
          </w:p>
        </w:tc>
      </w:tr>
      <w:tr w:rsidR="00A37045" w:rsidRPr="00297037" w:rsidTr="00B425E2">
        <w:tc>
          <w:tcPr>
            <w:tcW w:w="817" w:type="dxa"/>
          </w:tcPr>
          <w:p w:rsidR="00A37045" w:rsidRPr="00A37045" w:rsidRDefault="00A37045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A37045" w:rsidRPr="00A37045" w:rsidRDefault="001C2F32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способах хранения и простейшей обработке данных. </w:t>
            </w:r>
          </w:p>
        </w:tc>
        <w:tc>
          <w:tcPr>
            <w:tcW w:w="5076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>Организация глобальных сетей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045" w:rsidRPr="00A37045" w:rsidRDefault="00A37045" w:rsidP="001C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глобальная информационная система. </w:t>
            </w:r>
          </w:p>
          <w:p w:rsidR="00A37045" w:rsidRPr="001C2F32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1C2F32" w:rsidRPr="001C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</w:t>
            </w:r>
            <w:r w:rsidR="001C2F32" w:rsidRPr="001C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1C2F32" w:rsidRPr="001C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Всемирная паутина.</w:t>
            </w:r>
          </w:p>
          <w:p w:rsidR="00A37045" w:rsidRPr="001C2F32" w:rsidRDefault="00A37045" w:rsidP="001C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разработки </w:t>
            </w:r>
            <w:r w:rsidR="001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1C2F32" w:rsidRPr="001C2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F32">
              <w:rPr>
                <w:rFonts w:ascii="Times New Roman" w:hAnsi="Times New Roman" w:cs="Times New Roman"/>
                <w:sz w:val="24"/>
                <w:szCs w:val="24"/>
              </w:rPr>
              <w:t>сайтов.</w:t>
            </w:r>
          </w:p>
        </w:tc>
      </w:tr>
      <w:tr w:rsidR="001C2F32" w:rsidRPr="00297037" w:rsidTr="00B425E2">
        <w:tc>
          <w:tcPr>
            <w:tcW w:w="817" w:type="dxa"/>
          </w:tcPr>
          <w:p w:rsidR="001C2F32" w:rsidRPr="00A37045" w:rsidRDefault="001C2F32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1C2F32" w:rsidRPr="00A37045" w:rsidRDefault="001C2F32" w:rsidP="005C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 w:rsidR="003D4EA7">
              <w:rPr>
                <w:rFonts w:ascii="Times New Roman" w:hAnsi="Times New Roman" w:cs="Times New Roman"/>
                <w:sz w:val="24"/>
                <w:szCs w:val="24"/>
              </w:rPr>
              <w:t>понятий о базах данных и средствах доступа к ним, умений работать с ними.</w:t>
            </w:r>
          </w:p>
          <w:p w:rsidR="001C2F32" w:rsidRPr="00A37045" w:rsidRDefault="001C2F32" w:rsidP="005C5C0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1C2F32" w:rsidRDefault="001C2F32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 w:rsidR="003D4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4EA7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базы данных.</w:t>
            </w:r>
          </w:p>
          <w:p w:rsidR="003D4EA7" w:rsidRDefault="003D4EA7" w:rsidP="003D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5. Базы данных  – основа информационной системы. </w:t>
            </w:r>
          </w:p>
          <w:p w:rsidR="003D4EA7" w:rsidRDefault="003D4EA7" w:rsidP="003D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6. Проектирование многотабличной базы данных.</w:t>
            </w:r>
          </w:p>
          <w:p w:rsidR="003D4EA7" w:rsidRDefault="003D4EA7" w:rsidP="003D4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7. Создание базы данных. </w:t>
            </w:r>
          </w:p>
          <w:p w:rsidR="0035581F" w:rsidRDefault="0035581F" w:rsidP="003D4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8. Запросы как приложения информационной системы.</w:t>
            </w:r>
          </w:p>
          <w:p w:rsidR="0035581F" w:rsidRPr="00A37045" w:rsidRDefault="0035581F" w:rsidP="003D4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9. Логические условия выбора данных.</w:t>
            </w:r>
          </w:p>
          <w:p w:rsidR="001C2F32" w:rsidRPr="00A37045" w:rsidRDefault="001C2F32" w:rsidP="00710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45" w:rsidRPr="00297037" w:rsidTr="00B425E2">
        <w:tc>
          <w:tcPr>
            <w:tcW w:w="817" w:type="dxa"/>
          </w:tcPr>
          <w:p w:rsidR="00A37045" w:rsidRPr="00A37045" w:rsidRDefault="00A37045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3" w:type="dxa"/>
          </w:tcPr>
          <w:p w:rsidR="00A37045" w:rsidRPr="00A37045" w:rsidRDefault="0035581F" w:rsidP="00355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компьютерными средствами представления и анализа данных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A37045" w:rsidRPr="00A37045" w:rsidRDefault="0035581F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37045"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базы данных. </w:t>
            </w:r>
          </w:p>
          <w:p w:rsidR="0035581F" w:rsidRDefault="0035581F" w:rsidP="00355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Что такое система.</w:t>
            </w:r>
          </w:p>
          <w:p w:rsidR="0035581F" w:rsidRDefault="0035581F" w:rsidP="00355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Модели систем.</w:t>
            </w:r>
          </w:p>
          <w:p w:rsidR="0035581F" w:rsidRDefault="0035581F" w:rsidP="00355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Пример структурной модели предметной области. </w:t>
            </w:r>
          </w:p>
          <w:p w:rsidR="00A37045" w:rsidRPr="00A37045" w:rsidRDefault="00A37045" w:rsidP="00710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35581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81F">
              <w:rPr>
                <w:rFonts w:ascii="Times New Roman" w:hAnsi="Times New Roman" w:cs="Times New Roman"/>
                <w:sz w:val="24"/>
                <w:szCs w:val="24"/>
              </w:rPr>
              <w:t>Что такое информационная система.</w:t>
            </w:r>
          </w:p>
        </w:tc>
      </w:tr>
      <w:tr w:rsidR="0035581F" w:rsidRPr="00297037" w:rsidTr="00B425E2">
        <w:tc>
          <w:tcPr>
            <w:tcW w:w="817" w:type="dxa"/>
          </w:tcPr>
          <w:p w:rsidR="0035581F" w:rsidRPr="00A37045" w:rsidRDefault="0035581F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63" w:type="dxa"/>
          </w:tcPr>
          <w:p w:rsidR="0035581F" w:rsidRPr="00A37045" w:rsidRDefault="0035581F" w:rsidP="005C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базо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вых навыков и умений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</w:t>
            </w:r>
          </w:p>
          <w:p w:rsidR="0035581F" w:rsidRPr="00A37045" w:rsidRDefault="0035581F" w:rsidP="005C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безопасности, ги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гиены и ресурсосбережения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при работе со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5076" w:type="dxa"/>
          </w:tcPr>
          <w:p w:rsidR="0035581F" w:rsidRPr="00A37045" w:rsidRDefault="0035581F" w:rsidP="005C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</w:p>
          <w:p w:rsidR="0035581F" w:rsidRPr="00A37045" w:rsidRDefault="0035581F" w:rsidP="005C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техники безо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пасности и гигиены при работе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персональном компьютере</w:t>
            </w:r>
          </w:p>
        </w:tc>
      </w:tr>
      <w:tr w:rsidR="0035581F" w:rsidRPr="00297037" w:rsidTr="00B425E2">
        <w:tc>
          <w:tcPr>
            <w:tcW w:w="817" w:type="dxa"/>
          </w:tcPr>
          <w:p w:rsidR="0035581F" w:rsidRPr="00A37045" w:rsidRDefault="0035581F" w:rsidP="00C2688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3" w:type="dxa"/>
          </w:tcPr>
          <w:p w:rsidR="0035581F" w:rsidRPr="00A37045" w:rsidRDefault="0035581F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понимания основ правовых аспектов использования компьютерных программ и работы в Интернете.</w:t>
            </w:r>
          </w:p>
        </w:tc>
        <w:tc>
          <w:tcPr>
            <w:tcW w:w="5076" w:type="dxa"/>
          </w:tcPr>
          <w:p w:rsidR="0035581F" w:rsidRDefault="0035581F" w:rsidP="0035581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Глава 4. Социальная информатика.</w:t>
            </w:r>
          </w:p>
          <w:p w:rsidR="0035581F" w:rsidRDefault="0035581F" w:rsidP="0035581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 Информационные ресурсы.</w:t>
            </w:r>
          </w:p>
          <w:p w:rsidR="0035581F" w:rsidRDefault="0035581F" w:rsidP="0035581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 Информационное общество.</w:t>
            </w:r>
          </w:p>
          <w:p w:rsidR="0035581F" w:rsidRDefault="0035581F" w:rsidP="0035581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 Правовое регулирование в информационной сфере. </w:t>
            </w:r>
          </w:p>
          <w:p w:rsidR="0035581F" w:rsidRPr="00A37045" w:rsidRDefault="0035581F" w:rsidP="0035581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 Проблема информационной безопасности. </w:t>
            </w:r>
          </w:p>
        </w:tc>
      </w:tr>
    </w:tbl>
    <w:p w:rsidR="00710B61" w:rsidRDefault="00710B61" w:rsidP="003F611D">
      <w:pPr>
        <w:keepNext/>
        <w:tabs>
          <w:tab w:val="num" w:pos="0"/>
        </w:tabs>
        <w:suppressAutoHyphens/>
        <w:spacing w:before="240" w:line="240" w:lineRule="auto"/>
        <w:ind w:left="567" w:firstLine="567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1" w:name="_Toc432283431"/>
      <w:bookmarkStart w:id="2" w:name="_Toc432286498"/>
      <w:r w:rsidRPr="00710B6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Содержание </w:t>
      </w:r>
      <w:r w:rsidR="00B33C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 планируемые результаты изучения тем:</w:t>
      </w:r>
      <w:bookmarkEnd w:id="1"/>
      <w:bookmarkEnd w:id="2"/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2339"/>
        <w:gridCol w:w="5275"/>
        <w:gridCol w:w="2842"/>
      </w:tblGrid>
      <w:tr w:rsidR="009E5C87" w:rsidTr="001E386A">
        <w:tc>
          <w:tcPr>
            <w:tcW w:w="2339" w:type="dxa"/>
          </w:tcPr>
          <w:p w:rsidR="00B33C40" w:rsidRDefault="00B33C40" w:rsidP="00B33C40">
            <w:pPr>
              <w:keepNext/>
              <w:tabs>
                <w:tab w:val="num" w:pos="0"/>
              </w:tabs>
              <w:suppressAutoHyphens/>
              <w:spacing w:before="240"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275" w:type="dxa"/>
          </w:tcPr>
          <w:p w:rsidR="00B33C40" w:rsidRPr="00B33C40" w:rsidRDefault="00B33C40" w:rsidP="00D2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минимум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учащегося: </w:t>
            </w:r>
          </w:p>
        </w:tc>
        <w:tc>
          <w:tcPr>
            <w:tcW w:w="2842" w:type="dxa"/>
          </w:tcPr>
          <w:p w:rsidR="00B33C40" w:rsidRPr="00B33C40" w:rsidRDefault="00B33C40" w:rsidP="00B3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0">
              <w:rPr>
                <w:rFonts w:ascii="Times New Roman" w:hAnsi="Times New Roman" w:cs="Times New Roman"/>
                <w:sz w:val="24"/>
                <w:szCs w:val="24"/>
              </w:rPr>
              <w:t>Уровень обязательной подготовки  учащегося</w:t>
            </w:r>
          </w:p>
        </w:tc>
      </w:tr>
      <w:tr w:rsidR="009E5C87" w:rsidTr="001E386A">
        <w:tc>
          <w:tcPr>
            <w:tcW w:w="2339" w:type="dxa"/>
          </w:tcPr>
          <w:p w:rsidR="009E5C87" w:rsidRDefault="00B33C40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Тема 1. </w:t>
            </w:r>
          </w:p>
          <w:p w:rsidR="00B33C40" w:rsidRDefault="00B33C40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Системный анализ</w:t>
            </w:r>
          </w:p>
        </w:tc>
        <w:tc>
          <w:tcPr>
            <w:tcW w:w="5275" w:type="dxa"/>
          </w:tcPr>
          <w:p w:rsidR="003F611D" w:rsidRDefault="00B33C40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Основные понятия системологии: система, структура, системный эффект, подсистема; </w:t>
            </w:r>
          </w:p>
          <w:p w:rsidR="003F611D" w:rsidRDefault="00B33C40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основные свойства систем; что такое «системный подход» в науке и практике;</w:t>
            </w:r>
            <w:r w:rsidR="003F611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3F611D" w:rsidRDefault="003F611D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модели систем: модель «черного ящика», модель состава, структурная модель; </w:t>
            </w:r>
          </w:p>
          <w:p w:rsidR="00B33C40" w:rsidRPr="00B33C40" w:rsidRDefault="003F611D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использование графов для описания структур систем.</w:t>
            </w:r>
          </w:p>
        </w:tc>
        <w:tc>
          <w:tcPr>
            <w:tcW w:w="2842" w:type="dxa"/>
          </w:tcPr>
          <w:p w:rsidR="00B33C40" w:rsidRDefault="003F611D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Приводить примеры систем (в быту, в природе, в науке и др.);</w:t>
            </w:r>
          </w:p>
          <w:p w:rsidR="003F611D" w:rsidRDefault="003F611D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анализировать состав и структуру систем;</w:t>
            </w:r>
          </w:p>
          <w:p w:rsidR="003F611D" w:rsidRDefault="003F611D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различать связи материальные и информационные. </w:t>
            </w:r>
          </w:p>
          <w:p w:rsidR="003F611D" w:rsidRPr="00B33C40" w:rsidRDefault="003F611D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E5C87" w:rsidTr="001E386A">
        <w:tc>
          <w:tcPr>
            <w:tcW w:w="2339" w:type="dxa"/>
          </w:tcPr>
          <w:p w:rsidR="009E5C87" w:rsidRDefault="003F611D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Тема 2. </w:t>
            </w:r>
          </w:p>
          <w:p w:rsidR="00B33C40" w:rsidRDefault="003F611D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Базы данных. </w:t>
            </w:r>
          </w:p>
        </w:tc>
        <w:tc>
          <w:tcPr>
            <w:tcW w:w="5275" w:type="dxa"/>
          </w:tcPr>
          <w:p w:rsidR="00B33C40" w:rsidRDefault="001D50A0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Что такое базы данных (БД)</w:t>
            </w:r>
            <w:r w:rsidR="00D20E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; </w:t>
            </w:r>
          </w:p>
          <w:p w:rsid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основные понятия реляционных БД: запись, поле, тип поля, главный ключ; определение и назначение СУБД;</w:t>
            </w:r>
          </w:p>
          <w:p w:rsid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основы организации многотабличной БД;</w:t>
            </w:r>
          </w:p>
          <w:p w:rsid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что такое схема БД; что такое целостность данных;</w:t>
            </w:r>
          </w:p>
          <w:p w:rsid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этапы создания многотабличной БД с помощью реляционной СУБД;</w:t>
            </w:r>
          </w:p>
          <w:p w:rsid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структуры команды запроса на выборку данных из БД; организацию запроса на выборку в многотабличной БД;</w:t>
            </w:r>
          </w:p>
          <w:p w:rsid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основные логические операции, используемые в запросах; правила представления условия выборки на языке запросов и в конструкторе запросов.  </w:t>
            </w:r>
          </w:p>
          <w:p w:rsidR="00D20EA2" w:rsidRPr="00B33C40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</w:tcPr>
          <w:p w:rsidR="00B33C40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Создавать многотабличную БД средствами конкретной СУБД; </w:t>
            </w:r>
          </w:p>
          <w:p w:rsid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реализовывать простые запросы на выборку данных в конструкторе  запросов; </w:t>
            </w:r>
          </w:p>
          <w:p w:rsidR="00D20EA2" w:rsidRPr="00B33C40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реализовывать запросы со сложными условиями выборки.</w:t>
            </w:r>
          </w:p>
        </w:tc>
      </w:tr>
      <w:tr w:rsidR="009E5C87" w:rsidTr="001E386A">
        <w:tc>
          <w:tcPr>
            <w:tcW w:w="2339" w:type="dxa"/>
          </w:tcPr>
          <w:p w:rsidR="00B33C40" w:rsidRDefault="00D20EA2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Тема 3. Организация и услуги Интернета.</w:t>
            </w:r>
          </w:p>
        </w:tc>
        <w:tc>
          <w:tcPr>
            <w:tcW w:w="5275" w:type="dxa"/>
          </w:tcPr>
          <w:p w:rsidR="00B33C40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Назначение коммуникационных и информационных  служб Интернета; </w:t>
            </w:r>
          </w:p>
          <w:p w:rsid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что такое прикладные протоколы; </w:t>
            </w:r>
          </w:p>
          <w:p w:rsid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основные понятия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WWW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: веб-страница, веб-сервер, веб-сайт, веб-браузер,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HTTP</w:t>
            </w:r>
            <w:r w:rsidRPr="00D20E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протокол,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URL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-адрес;</w:t>
            </w:r>
          </w:p>
          <w:p w:rsidR="00D20EA2" w:rsidRPr="00D20EA2" w:rsidRDefault="00D20EA2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что такое поисковый каталог: организация, назначение; </w:t>
            </w:r>
            <w:r w:rsidR="009E5C8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что такое  поисковый указатель: организация, назначение. </w:t>
            </w:r>
          </w:p>
        </w:tc>
        <w:tc>
          <w:tcPr>
            <w:tcW w:w="2842" w:type="dxa"/>
          </w:tcPr>
          <w:p w:rsidR="009E5C87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Работать с электронной почтой; </w:t>
            </w:r>
          </w:p>
          <w:p w:rsid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извлекать данные  из архивов; </w:t>
            </w:r>
          </w:p>
          <w:p w:rsidR="009E5C87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осуществлять поиск информации в Интернете </w:t>
            </w:r>
          </w:p>
          <w:p w:rsidR="009E5C87" w:rsidRP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 помощью поисковых каталогов и указателей.</w:t>
            </w:r>
          </w:p>
        </w:tc>
      </w:tr>
      <w:tr w:rsidR="009E5C87" w:rsidTr="001E386A">
        <w:tc>
          <w:tcPr>
            <w:tcW w:w="2339" w:type="dxa"/>
          </w:tcPr>
          <w:p w:rsidR="009E5C87" w:rsidRDefault="009E5C87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Тема 4. </w:t>
            </w:r>
          </w:p>
          <w:p w:rsidR="00B33C40" w:rsidRDefault="009E5C87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Основы сайтостроения</w:t>
            </w:r>
          </w:p>
        </w:tc>
        <w:tc>
          <w:tcPr>
            <w:tcW w:w="5275" w:type="dxa"/>
          </w:tcPr>
          <w:p w:rsid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Какие существуют средства для создания веб-страниц; в чем состоит проектирования веб-сайта;</w:t>
            </w:r>
          </w:p>
          <w:p w:rsidR="009E5C87" w:rsidRP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Что значит опубликовать веб-сайт.</w:t>
            </w:r>
          </w:p>
        </w:tc>
        <w:tc>
          <w:tcPr>
            <w:tcW w:w="2842" w:type="dxa"/>
          </w:tcPr>
          <w:p w:rsidR="00B33C40" w:rsidRP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Создать несложный веб-сайт с помощью редактора сайтов.</w:t>
            </w:r>
          </w:p>
        </w:tc>
      </w:tr>
      <w:tr w:rsidR="009E5C87" w:rsidTr="001E386A">
        <w:tc>
          <w:tcPr>
            <w:tcW w:w="2339" w:type="dxa"/>
          </w:tcPr>
          <w:p w:rsidR="00B33C40" w:rsidRDefault="009E5C87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Тема 5. Компьютерное информационное моделирование</w:t>
            </w:r>
          </w:p>
        </w:tc>
        <w:tc>
          <w:tcPr>
            <w:tcW w:w="5275" w:type="dxa"/>
          </w:tcPr>
          <w:p w:rsid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Понятие модели; понятие информационной модели;</w:t>
            </w:r>
          </w:p>
          <w:p w:rsidR="009E5C87" w:rsidRP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этапы построения компьютерной информационной модели.</w:t>
            </w:r>
          </w:p>
        </w:tc>
        <w:tc>
          <w:tcPr>
            <w:tcW w:w="2842" w:type="dxa"/>
          </w:tcPr>
          <w:p w:rsidR="00B33C40" w:rsidRPr="00B33C40" w:rsidRDefault="00B33C40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E5C87" w:rsidTr="001E386A">
        <w:tc>
          <w:tcPr>
            <w:tcW w:w="2339" w:type="dxa"/>
          </w:tcPr>
          <w:p w:rsidR="00B33C40" w:rsidRDefault="009E5C87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Тема 6. Моделирование зависимостей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между величинами</w:t>
            </w:r>
          </w:p>
        </w:tc>
        <w:tc>
          <w:tcPr>
            <w:tcW w:w="5275" w:type="dxa"/>
          </w:tcPr>
          <w:p w:rsid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Понятия: величина, имя величины, тип величины, значение величины; </w:t>
            </w:r>
          </w:p>
          <w:p w:rsidR="009E5C87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что такое математическая модель; </w:t>
            </w:r>
          </w:p>
          <w:p w:rsidR="009E5C87" w:rsidRP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формы представления зависимостей между величинами. </w:t>
            </w:r>
          </w:p>
        </w:tc>
        <w:tc>
          <w:tcPr>
            <w:tcW w:w="2842" w:type="dxa"/>
          </w:tcPr>
          <w:p w:rsidR="00B33C40" w:rsidRPr="00B33C40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С помощью электронных таблиц получать табличную и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графическую формы зависимостей между величинами.</w:t>
            </w:r>
          </w:p>
        </w:tc>
      </w:tr>
      <w:tr w:rsidR="009E5C87" w:rsidTr="001E386A">
        <w:tc>
          <w:tcPr>
            <w:tcW w:w="2339" w:type="dxa"/>
          </w:tcPr>
          <w:p w:rsidR="009E5C87" w:rsidRDefault="009E5C87" w:rsidP="005C5C08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Тема 7. </w:t>
            </w:r>
          </w:p>
          <w:p w:rsidR="009E5C87" w:rsidRDefault="009E5C87" w:rsidP="005C5C08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Модели статистического программирования</w:t>
            </w:r>
          </w:p>
        </w:tc>
        <w:tc>
          <w:tcPr>
            <w:tcW w:w="5275" w:type="dxa"/>
          </w:tcPr>
          <w:p w:rsidR="009E5C87" w:rsidRDefault="009E5C87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Для </w:t>
            </w:r>
            <w:r w:rsidR="001E386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решения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каких практических </w:t>
            </w:r>
            <w:r w:rsidR="001E386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задач используется статистика;</w:t>
            </w:r>
          </w:p>
          <w:p w:rsidR="001E386A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что такое регрессионная модель; </w:t>
            </w:r>
          </w:p>
          <w:p w:rsidR="001E386A" w:rsidRPr="00B33C40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как происходит прогнозирование по регрессионной модели.</w:t>
            </w:r>
          </w:p>
        </w:tc>
        <w:tc>
          <w:tcPr>
            <w:tcW w:w="2842" w:type="dxa"/>
          </w:tcPr>
          <w:p w:rsidR="009E5C87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Используя табличный процессор, строить регрессивные модели заданных типов; </w:t>
            </w:r>
          </w:p>
          <w:p w:rsidR="001E386A" w:rsidRPr="00B33C40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Осуществлять прогнозирование по регрессионной модели.</w:t>
            </w:r>
          </w:p>
        </w:tc>
      </w:tr>
      <w:tr w:rsidR="009E5C87" w:rsidTr="001E386A">
        <w:tc>
          <w:tcPr>
            <w:tcW w:w="2339" w:type="dxa"/>
          </w:tcPr>
          <w:p w:rsidR="009E5C87" w:rsidRDefault="001E386A" w:rsidP="005C5C08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Тема 8. </w:t>
            </w:r>
          </w:p>
          <w:p w:rsidR="001E386A" w:rsidRDefault="001E386A" w:rsidP="005C5C08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Моделирование корреляционных зависимостей</w:t>
            </w:r>
          </w:p>
        </w:tc>
        <w:tc>
          <w:tcPr>
            <w:tcW w:w="5275" w:type="dxa"/>
          </w:tcPr>
          <w:p w:rsidR="001E386A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Что такое корреляционная зависимость; что такое коэффициент корреляции; </w:t>
            </w:r>
          </w:p>
          <w:p w:rsidR="001E386A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Какие существуют возможности у табличного процессора для выполнения корреляционного анализа.</w:t>
            </w:r>
          </w:p>
          <w:p w:rsidR="001E386A" w:rsidRPr="00B33C40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</w:tcPr>
          <w:p w:rsidR="009E5C87" w:rsidRPr="00B33C40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Вычислять коэффициент корреляционной зависимости между величинами с помощью табличного процессора. </w:t>
            </w:r>
          </w:p>
        </w:tc>
      </w:tr>
      <w:tr w:rsidR="001E386A" w:rsidTr="005C5C08">
        <w:tc>
          <w:tcPr>
            <w:tcW w:w="2339" w:type="dxa"/>
          </w:tcPr>
          <w:p w:rsidR="001E386A" w:rsidRDefault="001E386A" w:rsidP="005C5C08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Тема 9. Модели оптимального планирования</w:t>
            </w:r>
          </w:p>
          <w:p w:rsidR="001E386A" w:rsidRDefault="001E386A" w:rsidP="005C5C08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75" w:type="dxa"/>
          </w:tcPr>
          <w:p w:rsidR="001E386A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Что такое оптимальное планирование; что такое ресурсы, как в модели описывается ограниченность ресурсов; </w:t>
            </w:r>
          </w:p>
          <w:p w:rsidR="001E386A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что такое стратегическая цель планирования; какие условия для неё могут быть поставлены; </w:t>
            </w:r>
          </w:p>
          <w:p w:rsidR="001E386A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в чем состоит задача линейного программирования для нахождения оптимального плана; </w:t>
            </w:r>
          </w:p>
          <w:p w:rsidR="001E386A" w:rsidRPr="00B33C40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какие существуют возможности у табличного процессора для решения задач линейного программирования.  </w:t>
            </w:r>
          </w:p>
        </w:tc>
        <w:tc>
          <w:tcPr>
            <w:tcW w:w="2842" w:type="dxa"/>
          </w:tcPr>
          <w:p w:rsidR="001E386A" w:rsidRPr="00B33C40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Решать задачу оптимального планирования с небольшим количеством плановых показателей с помощью табличного процессора. </w:t>
            </w:r>
          </w:p>
        </w:tc>
      </w:tr>
      <w:tr w:rsidR="001E386A" w:rsidTr="005C5C08">
        <w:tc>
          <w:tcPr>
            <w:tcW w:w="2339" w:type="dxa"/>
          </w:tcPr>
          <w:p w:rsidR="001E386A" w:rsidRDefault="001E386A" w:rsidP="005C5C08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Тема 10. Информационное общество</w:t>
            </w:r>
          </w:p>
          <w:p w:rsidR="001E386A" w:rsidRDefault="001E386A" w:rsidP="005C5C08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75" w:type="dxa"/>
          </w:tcPr>
          <w:p w:rsidR="001E386A" w:rsidRPr="00B33C40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Что такое </w:t>
            </w:r>
            <w:r w:rsidR="00B531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информационные ресурсы общества;  из чего складывается рынок информационных ресурсов; что относится к информационным ресурсам; в чес состоят основные черты информационного общества; причины информационного</w:t>
            </w:r>
            <w:r w:rsidR="004D3D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кризиса и пути его преодоления; какие изменения в быту, в сфере образования будут происходить с формированием информационного общества. </w:t>
            </w:r>
          </w:p>
        </w:tc>
        <w:tc>
          <w:tcPr>
            <w:tcW w:w="2842" w:type="dxa"/>
          </w:tcPr>
          <w:p w:rsidR="001E386A" w:rsidRPr="00B33C40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86A" w:rsidTr="001E386A">
        <w:tc>
          <w:tcPr>
            <w:tcW w:w="2339" w:type="dxa"/>
          </w:tcPr>
          <w:p w:rsidR="001E386A" w:rsidRDefault="001E386A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Тема 11. Информационное право и безопасность</w:t>
            </w:r>
          </w:p>
          <w:p w:rsidR="001E386A" w:rsidRDefault="001E386A" w:rsidP="009E5C87">
            <w:pPr>
              <w:keepNext/>
              <w:tabs>
                <w:tab w:val="num" w:pos="0"/>
              </w:tabs>
              <w:suppressAutoHyphens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75" w:type="dxa"/>
          </w:tcPr>
          <w:p w:rsidR="001E386A" w:rsidRDefault="004D3D6F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Основные законодательное акты в информационной сфере; </w:t>
            </w:r>
          </w:p>
          <w:p w:rsidR="004D3D6F" w:rsidRPr="00B33C40" w:rsidRDefault="004D3D6F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суть Доктрины информационной безопасности РФ.</w:t>
            </w:r>
          </w:p>
        </w:tc>
        <w:tc>
          <w:tcPr>
            <w:tcW w:w="2842" w:type="dxa"/>
          </w:tcPr>
          <w:p w:rsidR="001E386A" w:rsidRPr="00B33C40" w:rsidRDefault="001E386A" w:rsidP="004D3D6F">
            <w:pPr>
              <w:keepNext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10B61" w:rsidRPr="00710B61" w:rsidRDefault="008B23FB" w:rsidP="00710B61">
      <w:pPr>
        <w:keepNext/>
        <w:tabs>
          <w:tab w:val="num" w:pos="0"/>
        </w:tabs>
        <w:suppressAutoHyphens/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3" w:name="_Toc431914477"/>
      <w:bookmarkStart w:id="4" w:name="_Toc431929359"/>
      <w:bookmarkStart w:id="5" w:name="_Toc432283433"/>
      <w:bookmarkStart w:id="6" w:name="_Toc432286501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="00710B61" w:rsidRPr="00710B6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чебно-методическ</w:t>
      </w:r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ий комплекс (УМК)</w:t>
      </w:r>
    </w:p>
    <w:p w:rsidR="00710B61" w:rsidRPr="00710B61" w:rsidRDefault="00710B61" w:rsidP="00710B61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Семакин И.Г., </w:t>
      </w:r>
      <w:proofErr w:type="spellStart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Хеннер</w:t>
      </w:r>
      <w:proofErr w:type="spellEnd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Е.К.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Шеина Т.Ю.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Информатика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Базовый уровень. 1</w:t>
      </w:r>
      <w:r w:rsidR="009E5C8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– М.: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БИНОМ. Лаборатория  знаний, 2014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0B61" w:rsidRPr="00710B61" w:rsidRDefault="00710B61" w:rsidP="00710B61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Информатика. Задачник-практикум в 2 т. Под ред. И.Г. Семакина, Е.К. </w:t>
      </w:r>
      <w:proofErr w:type="spellStart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Хеннера</w:t>
      </w:r>
      <w:proofErr w:type="spellEnd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М.: Лаборатория базовых знаний, 20011.</w:t>
      </w:r>
    </w:p>
    <w:p w:rsidR="00710B61" w:rsidRPr="00710B61" w:rsidRDefault="00710B61" w:rsidP="00710B61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Информатика и ИКТ. Базовый уровень. 10-11 класс: методическое пособие/ Семакин И.Г., </w:t>
      </w:r>
      <w:proofErr w:type="spellStart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Хеннер</w:t>
      </w:r>
      <w:proofErr w:type="spellEnd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Е.К.-2-е изд.-М.: Бином. Лаборатория знаний, 2011</w:t>
      </w:r>
    </w:p>
    <w:p w:rsidR="009E5C87" w:rsidRDefault="00710B61" w:rsidP="009E5C87">
      <w:pPr>
        <w:keepNext/>
        <w:tabs>
          <w:tab w:val="num" w:pos="0"/>
        </w:tabs>
        <w:suppressAutoHyphens/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7" w:name="_Toc431914478"/>
      <w:bookmarkStart w:id="8" w:name="_Toc431929360"/>
      <w:bookmarkStart w:id="9" w:name="_Toc432283434"/>
      <w:bookmarkStart w:id="10" w:name="_Toc432286502"/>
      <w:r w:rsidRPr="00710B6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Перечень материально-технического обеспечения</w:t>
      </w:r>
      <w:bookmarkEnd w:id="7"/>
      <w:bookmarkEnd w:id="8"/>
      <w:bookmarkEnd w:id="9"/>
      <w:bookmarkEnd w:id="10"/>
    </w:p>
    <w:p w:rsidR="00710B61" w:rsidRPr="009E5C87" w:rsidRDefault="00710B61" w:rsidP="009E5C87">
      <w:pPr>
        <w:keepNext/>
        <w:tabs>
          <w:tab w:val="num" w:pos="0"/>
        </w:tabs>
        <w:suppressAutoHyphens/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E5C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Аппаратные средства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Компьютер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универсальное устройство обработки ин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формации; основная конфигурация современного компью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тера обеспечивает учащемуся мультимедиа возможности: видеоизображение, качественный стереозвук в наушни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ках, речевой ввод с микрофона и др.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Проектор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подсоединяемый к компьютеру, видеомагнито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фону, микроскопу и т. п.; технологический элемент новой грамотности — радикально повышает: уровень наглядно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 в работе учителя, возможность для учащихся пред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ставлять результаты своей работы всему классу, эффектив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организационных и административных выступле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Принтер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позволяет фиксировать на бумаге информа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Телекоммуникационный блок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, устройства, обеспечивающие подключение к сети — дает доступ к российскими мировым информационным ресурсам, позволяет вести переписку с другими школами.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Устройства вывода звуковой информации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наушники для индивидуальной работы со звуковой информацией, громкоговорители с оконечным усилителем для озвучива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всего класса.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Устройства для ручного ввода текстовой информации и манипулирования экранными объектами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клавиатура и мышь (и разнообразные устройства аналогичного на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значения). 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Устройства для записи (ввода) визуальной и звуковой информации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: сканер; фотоаппарат; видеокамера; цифровой микроскоп; аудио и видео магнитофон — дают возмож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непосредственно включать в учебный процесс ин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Управляемые компьютером устройства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дают возмож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учащимся освоить простейшие принципы и техно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логии автоматического управления (обратная связь и т. д.), одновременно с другими базовыми понятиями ин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форматики.</w:t>
      </w:r>
    </w:p>
    <w:p w:rsidR="00710B61" w:rsidRPr="009E5C87" w:rsidRDefault="00710B61" w:rsidP="009E5C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5C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Программные средства</w:t>
      </w:r>
    </w:p>
    <w:p w:rsidR="00710B61" w:rsidRPr="00710B61" w:rsidRDefault="009E5C87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Операционная система.</w:t>
      </w:r>
    </w:p>
    <w:p w:rsidR="00710B61" w:rsidRPr="00710B61" w:rsidRDefault="009E5C87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Файловый менеджер (в составе операционной системы или др.).</w:t>
      </w:r>
    </w:p>
    <w:p w:rsidR="00710B61" w:rsidRPr="00710B61" w:rsidRDefault="009E5C87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Антивирусная программа.</w:t>
      </w:r>
    </w:p>
    <w:p w:rsidR="00710B61" w:rsidRPr="00710B61" w:rsidRDefault="009E5C87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Программа-архиватор.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Клавиатурный тренажер.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Интегрированное офисное приложение, включающее тек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стовый редактор,   </w:t>
      </w:r>
    </w:p>
    <w:p w:rsidR="00710B61" w:rsidRPr="00710B61" w:rsidRDefault="00710B61" w:rsidP="0071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растровый и векторный графические ре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дакторы, программу разработки    </w:t>
      </w:r>
    </w:p>
    <w:p w:rsidR="00710B61" w:rsidRPr="00710B61" w:rsidRDefault="00710B61" w:rsidP="0071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презентаций.</w:t>
      </w:r>
    </w:p>
    <w:p w:rsidR="00710B61" w:rsidRPr="00710B61" w:rsidRDefault="009E5C87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Звуковой редактор.</w:t>
      </w:r>
    </w:p>
    <w:p w:rsidR="00710B61" w:rsidRPr="00710B61" w:rsidRDefault="009E5C87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Простая система управления базами данных.</w:t>
      </w:r>
    </w:p>
    <w:p w:rsidR="00710B61" w:rsidRPr="00710B61" w:rsidRDefault="009E5C87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Программа-переводчик.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Система оптического распознавания текста.</w:t>
      </w:r>
    </w:p>
    <w:p w:rsidR="00710B61" w:rsidRPr="00710B61" w:rsidRDefault="009E5C87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Мультимедиа проигрыватель (входит в состав операцион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систем или  др.).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Система программирования.</w:t>
      </w:r>
    </w:p>
    <w:p w:rsidR="00710B61" w:rsidRPr="00710B61" w:rsidRDefault="00B33C40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Браузер</w:t>
      </w:r>
      <w:r w:rsidR="00710B61"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(входит в состав операционных систем)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Простой редактор </w:t>
      </w:r>
      <w:r w:rsidRPr="00710B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Web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страниц.</w:t>
      </w:r>
    </w:p>
    <w:p w:rsidR="00710B61" w:rsidRDefault="00710B61" w:rsidP="00710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</w:t>
      </w:r>
    </w:p>
    <w:p w:rsidR="00710B61" w:rsidRDefault="00710B61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A37045" w:rsidRDefault="00710B61" w:rsidP="00710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3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9E6D31" w:rsidRPr="009E6D31" w:rsidRDefault="009E6D31" w:rsidP="00710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10728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1"/>
        <w:gridCol w:w="1831"/>
        <w:gridCol w:w="1588"/>
        <w:gridCol w:w="1530"/>
      </w:tblGrid>
      <w:tr w:rsidR="00DA1563" w:rsidTr="00E2763D">
        <w:trPr>
          <w:trHeight w:val="567"/>
        </w:trPr>
        <w:tc>
          <w:tcPr>
            <w:tcW w:w="675" w:type="dxa"/>
            <w:vMerge w:val="restart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53" w:type="dxa"/>
            <w:vMerge w:val="restart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1" w:type="dxa"/>
            <w:vMerge w:val="restart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18" w:type="dxa"/>
            <w:gridSpan w:val="2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A1563" w:rsidTr="00E2763D">
        <w:trPr>
          <w:trHeight w:val="567"/>
        </w:trPr>
        <w:tc>
          <w:tcPr>
            <w:tcW w:w="675" w:type="dxa"/>
            <w:vMerge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530" w:type="dxa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4D3D6F" w:rsidTr="005C5C08">
        <w:trPr>
          <w:trHeight w:val="312"/>
        </w:trPr>
        <w:tc>
          <w:tcPr>
            <w:tcW w:w="10728" w:type="dxa"/>
            <w:gridSpan w:val="6"/>
            <w:shd w:val="clear" w:color="auto" w:fill="BFBFBF" w:themeFill="background1" w:themeFillShade="BF"/>
          </w:tcPr>
          <w:p w:rsidR="004D3D6F" w:rsidRPr="00CB43ED" w:rsidRDefault="004D3D6F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и базы данных</w:t>
            </w:r>
            <w:r w:rsidRPr="00CB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B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A1563" w:rsidTr="00E2763D">
        <w:trPr>
          <w:trHeight w:val="567"/>
        </w:trPr>
        <w:tc>
          <w:tcPr>
            <w:tcW w:w="675" w:type="dxa"/>
          </w:tcPr>
          <w:p w:rsidR="00DA1563" w:rsidRDefault="00DA1563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A1563" w:rsidRDefault="008B23FB" w:rsidP="00B52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FB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 </w:t>
            </w:r>
            <w:r w:rsidR="004D3D6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система.  </w:t>
            </w:r>
          </w:p>
        </w:tc>
        <w:tc>
          <w:tcPr>
            <w:tcW w:w="851" w:type="dxa"/>
          </w:tcPr>
          <w:p w:rsidR="00DA1563" w:rsidRDefault="00CB43ED" w:rsidP="00CB4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D27F9" w:rsidRDefault="00B52A8F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2D2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563" w:rsidRDefault="00DA1563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A1563" w:rsidRDefault="00DA1563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A1563" w:rsidRDefault="00DA1563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F9" w:rsidTr="00E2763D">
        <w:trPr>
          <w:trHeight w:val="567"/>
        </w:trPr>
        <w:tc>
          <w:tcPr>
            <w:tcW w:w="675" w:type="dxa"/>
          </w:tcPr>
          <w:p w:rsidR="002D27F9" w:rsidRDefault="002D27F9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D27F9" w:rsidRDefault="00B52A8F" w:rsidP="00B52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систем.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 структурной модели предметной области</w:t>
            </w:r>
          </w:p>
        </w:tc>
        <w:tc>
          <w:tcPr>
            <w:tcW w:w="851" w:type="dxa"/>
          </w:tcPr>
          <w:p w:rsidR="002D27F9" w:rsidRDefault="002D27F9" w:rsidP="00CB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52A8F" w:rsidRDefault="00B52A8F" w:rsidP="00B5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7F9" w:rsidRDefault="00B52A8F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1.1</w:t>
            </w:r>
          </w:p>
        </w:tc>
        <w:tc>
          <w:tcPr>
            <w:tcW w:w="1588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F9" w:rsidTr="00E2763D">
        <w:trPr>
          <w:trHeight w:val="567"/>
        </w:trPr>
        <w:tc>
          <w:tcPr>
            <w:tcW w:w="675" w:type="dxa"/>
          </w:tcPr>
          <w:p w:rsidR="002D27F9" w:rsidRDefault="002D27F9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D27F9" w:rsidRDefault="00B52A8F" w:rsidP="00B52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851" w:type="dxa"/>
          </w:tcPr>
          <w:p w:rsidR="002D27F9" w:rsidRDefault="002D27F9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52A8F" w:rsidRDefault="00B52A8F" w:rsidP="00B5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7F9" w:rsidRDefault="00B52A8F" w:rsidP="00B5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F9" w:rsidTr="00E2763D">
        <w:trPr>
          <w:trHeight w:val="567"/>
        </w:trPr>
        <w:tc>
          <w:tcPr>
            <w:tcW w:w="675" w:type="dxa"/>
          </w:tcPr>
          <w:p w:rsidR="002D27F9" w:rsidRDefault="002D27F9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D27F9" w:rsidRDefault="00B52A8F" w:rsidP="00B52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F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основа информационной системы</w:t>
            </w:r>
          </w:p>
        </w:tc>
        <w:tc>
          <w:tcPr>
            <w:tcW w:w="851" w:type="dxa"/>
          </w:tcPr>
          <w:p w:rsidR="002D27F9" w:rsidRDefault="002D27F9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52A8F" w:rsidRDefault="00B52A8F" w:rsidP="00B5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F9" w:rsidTr="00E2763D">
        <w:trPr>
          <w:trHeight w:val="567"/>
        </w:trPr>
        <w:tc>
          <w:tcPr>
            <w:tcW w:w="675" w:type="dxa"/>
          </w:tcPr>
          <w:p w:rsidR="002D27F9" w:rsidRDefault="002D27F9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D27F9" w:rsidRDefault="00B52A8F" w:rsidP="00B52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многотабличной базы данных. Знакомство с СУБД</w:t>
            </w:r>
          </w:p>
        </w:tc>
        <w:tc>
          <w:tcPr>
            <w:tcW w:w="851" w:type="dxa"/>
          </w:tcPr>
          <w:p w:rsidR="002D27F9" w:rsidRDefault="002D27F9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B52A8F" w:rsidP="00B5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D4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27F9" w:rsidRDefault="001D4054" w:rsidP="001D4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F9" w:rsidTr="00E2763D">
        <w:trPr>
          <w:trHeight w:val="567"/>
        </w:trPr>
        <w:tc>
          <w:tcPr>
            <w:tcW w:w="675" w:type="dxa"/>
          </w:tcPr>
          <w:p w:rsidR="002D27F9" w:rsidRDefault="002D27F9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D4054" w:rsidRDefault="001D4054" w:rsidP="0071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F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данных.</w:t>
            </w:r>
            <w:r w:rsidRPr="00B5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«Приемная комиссия»</w:t>
            </w:r>
          </w:p>
        </w:tc>
        <w:tc>
          <w:tcPr>
            <w:tcW w:w="851" w:type="dxa"/>
          </w:tcPr>
          <w:p w:rsidR="002D27F9" w:rsidRDefault="002D27F9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D4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27F9" w:rsidRDefault="001D4054" w:rsidP="0071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1.4</w:t>
            </w:r>
          </w:p>
        </w:tc>
        <w:tc>
          <w:tcPr>
            <w:tcW w:w="1588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F9" w:rsidTr="00E2763D">
        <w:trPr>
          <w:trHeight w:val="567"/>
        </w:trPr>
        <w:tc>
          <w:tcPr>
            <w:tcW w:w="675" w:type="dxa"/>
          </w:tcPr>
          <w:p w:rsidR="002D27F9" w:rsidRDefault="002D27F9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D27F9" w:rsidRDefault="001D4054" w:rsidP="001D4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Проектные задания на самостоятельную разработку базы данных</w:t>
            </w:r>
          </w:p>
        </w:tc>
        <w:tc>
          <w:tcPr>
            <w:tcW w:w="851" w:type="dxa"/>
          </w:tcPr>
          <w:p w:rsidR="002D27F9" w:rsidRDefault="002D27F9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D27F9" w:rsidRDefault="001D4054" w:rsidP="001D4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1.5.</w:t>
            </w:r>
          </w:p>
        </w:tc>
        <w:tc>
          <w:tcPr>
            <w:tcW w:w="1588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F9" w:rsidTr="00E2763D">
        <w:trPr>
          <w:trHeight w:val="567"/>
        </w:trPr>
        <w:tc>
          <w:tcPr>
            <w:tcW w:w="675" w:type="dxa"/>
          </w:tcPr>
          <w:p w:rsidR="002D27F9" w:rsidRDefault="002D27F9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2D27F9" w:rsidRDefault="001D4054" w:rsidP="00B52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F">
              <w:rPr>
                <w:rFonts w:ascii="Times New Roman" w:hAnsi="Times New Roman" w:cs="Times New Roman"/>
                <w:sz w:val="24"/>
                <w:szCs w:val="24"/>
              </w:rPr>
              <w:t>Запросы.</w:t>
            </w:r>
            <w:r w:rsidRPr="00B5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8F">
              <w:rPr>
                <w:rFonts w:ascii="Times New Roman" w:hAnsi="Times New Roman" w:cs="Times New Roman"/>
                <w:sz w:val="24"/>
                <w:szCs w:val="24"/>
              </w:rPr>
              <w:t>Логические условия выбора данных</w:t>
            </w:r>
          </w:p>
        </w:tc>
        <w:tc>
          <w:tcPr>
            <w:tcW w:w="851" w:type="dxa"/>
          </w:tcPr>
          <w:p w:rsidR="002D27F9" w:rsidRDefault="002D27F9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D4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7F9" w:rsidRDefault="002D27F9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D4054" w:rsidRDefault="001D4054" w:rsidP="0001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простых запросов в режиме дизайна. Работа с формой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D4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054" w:rsidRDefault="001D4054" w:rsidP="001D4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D4054" w:rsidRDefault="001D4054" w:rsidP="001D4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сложных запросов к базе данных «Приемная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комиссия»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D4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5C5C08">
        <w:trPr>
          <w:trHeight w:val="311"/>
        </w:trPr>
        <w:tc>
          <w:tcPr>
            <w:tcW w:w="10728" w:type="dxa"/>
            <w:gridSpan w:val="6"/>
            <w:shd w:val="clear" w:color="auto" w:fill="A6A6A6" w:themeFill="background1" w:themeFillShade="A6"/>
          </w:tcPr>
          <w:p w:rsidR="001D4054" w:rsidRPr="005000C7" w:rsidRDefault="001D4054" w:rsidP="002F3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 w:rsidRPr="0050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0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</w:rPr>
              <w:t>Организация глобальных сетей. Интернет как глобальная информационная система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10, 11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паутина</w:t>
            </w:r>
          </w:p>
        </w:tc>
        <w:tc>
          <w:tcPr>
            <w:tcW w:w="851" w:type="dxa"/>
          </w:tcPr>
          <w:p w:rsidR="001D4054" w:rsidRDefault="001D4054" w:rsidP="009E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Интернет. Работа с электронной почтой и телеконференциями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2.1.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1D4054" w:rsidRPr="00130CB0" w:rsidRDefault="001D4054" w:rsidP="0013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Интернет.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браузером. 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30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страниц. Сохранение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30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страниц.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054" w:rsidRDefault="001D4054" w:rsidP="0013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Интернет.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поисковыми системами. 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B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разработки </w:t>
            </w:r>
            <w:proofErr w:type="spellStart"/>
            <w:r w:rsidRPr="00130CB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130CB0"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C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сайта «Домашняя страница». Создание таблиц и списков на </w:t>
            </w:r>
            <w:proofErr w:type="spellStart"/>
            <w:r w:rsidRPr="00130CB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130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странице</w:t>
            </w:r>
          </w:p>
        </w:tc>
        <w:tc>
          <w:tcPr>
            <w:tcW w:w="851" w:type="dxa"/>
          </w:tcPr>
          <w:p w:rsidR="001D4054" w:rsidRDefault="001D4054" w:rsidP="0050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1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4, 15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</w:tcPr>
          <w:p w:rsidR="001D4054" w:rsidRDefault="001D4054">
            <w:r w:rsidRPr="00B10A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сайта «Моя семья»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1D4054" w:rsidRDefault="001D4054" w:rsidP="00130CB0">
            <w:r w:rsidRPr="00B10A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сайта «Животный мир», «Наш класс» 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13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054" w:rsidRDefault="001D4054" w:rsidP="00130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1D4054" w:rsidRDefault="001D4054">
            <w:r w:rsidRPr="00B10A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задания на разработку сайтов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C7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2.</w:t>
            </w:r>
            <w:r w:rsidR="00C77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5C5C08">
        <w:trPr>
          <w:trHeight w:val="312"/>
        </w:trPr>
        <w:tc>
          <w:tcPr>
            <w:tcW w:w="10728" w:type="dxa"/>
            <w:gridSpan w:val="6"/>
            <w:shd w:val="clear" w:color="auto" w:fill="A6A6A6" w:themeFill="background1" w:themeFillShade="A6"/>
          </w:tcPr>
          <w:p w:rsidR="001D4054" w:rsidRPr="005000C7" w:rsidRDefault="001D4054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50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r w:rsidRPr="005000C7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504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Получение регрессивных моделей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3.1.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F4E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3.2.</w:t>
            </w:r>
          </w:p>
          <w:p w:rsidR="001D4054" w:rsidRDefault="001D4054" w:rsidP="00C41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3.3.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F4E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Расчет корреляционных зависимостей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3.4.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C77088" w:rsidP="00C7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оптимального планирования</w:t>
            </w:r>
          </w:p>
        </w:tc>
        <w:tc>
          <w:tcPr>
            <w:tcW w:w="851" w:type="dxa"/>
          </w:tcPr>
          <w:p w:rsidR="001D4054" w:rsidRDefault="001D4054" w:rsidP="00C26881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3.6.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1D4054" w:rsidRDefault="001D4054" w:rsidP="00C41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Проектные задания на получение регрессионных зависимостей.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3.3.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Проектные задания по теме «Корреляционные зависимости»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Pr="005C5C08" w:rsidRDefault="001D4054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3.5.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Проектные задания по теме «Оптимальное планирование»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3.7.</w:t>
            </w:r>
          </w:p>
        </w:tc>
        <w:tc>
          <w:tcPr>
            <w:tcW w:w="1588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C26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5C5C08">
        <w:trPr>
          <w:trHeight w:val="312"/>
        </w:trPr>
        <w:tc>
          <w:tcPr>
            <w:tcW w:w="10728" w:type="dxa"/>
            <w:gridSpan w:val="6"/>
            <w:shd w:val="clear" w:color="auto" w:fill="A6A6A6" w:themeFill="background1" w:themeFillShade="A6"/>
          </w:tcPr>
          <w:p w:rsidR="001D4054" w:rsidRPr="005000C7" w:rsidRDefault="001D4054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информатика </w:t>
            </w:r>
            <w:bookmarkEnd w:id="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 </w:t>
            </w:r>
            <w:r w:rsidRPr="005000C7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21,22</w:t>
            </w:r>
          </w:p>
        </w:tc>
        <w:tc>
          <w:tcPr>
            <w:tcW w:w="1588" w:type="dxa"/>
          </w:tcPr>
          <w:p w:rsidR="001D4054" w:rsidRDefault="001D4054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54" w:rsidTr="00E2763D">
        <w:trPr>
          <w:trHeight w:val="567"/>
        </w:trPr>
        <w:tc>
          <w:tcPr>
            <w:tcW w:w="675" w:type="dxa"/>
          </w:tcPr>
          <w:p w:rsidR="001D4054" w:rsidRDefault="001D4054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851" w:type="dxa"/>
          </w:tcPr>
          <w:p w:rsidR="001D4054" w:rsidRDefault="001D4054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1D4054" w:rsidRDefault="001D4054" w:rsidP="005C5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23,24</w:t>
            </w:r>
          </w:p>
        </w:tc>
        <w:tc>
          <w:tcPr>
            <w:tcW w:w="1588" w:type="dxa"/>
          </w:tcPr>
          <w:p w:rsidR="001D4054" w:rsidRDefault="001D4054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4054" w:rsidRDefault="001D4054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B61" w:rsidRPr="00710B61" w:rsidRDefault="00710B61" w:rsidP="00710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0B61" w:rsidRPr="00710B61" w:rsidSect="004D068E">
      <w:footerReference w:type="default" r:id="rId8"/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08" w:rsidRDefault="005C5C08" w:rsidP="00E2763D">
      <w:pPr>
        <w:spacing w:after="0" w:line="240" w:lineRule="auto"/>
      </w:pPr>
      <w:r>
        <w:separator/>
      </w:r>
    </w:p>
  </w:endnote>
  <w:endnote w:type="continuationSeparator" w:id="0">
    <w:p w:rsidR="005C5C08" w:rsidRDefault="005C5C08" w:rsidP="00E2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6881"/>
      <w:docPartObj>
        <w:docPartGallery w:val="Page Numbers (Bottom of Page)"/>
        <w:docPartUnique/>
      </w:docPartObj>
    </w:sdtPr>
    <w:sdtContent>
      <w:p w:rsidR="005C5C08" w:rsidRDefault="005C5C0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088">
          <w:rPr>
            <w:noProof/>
          </w:rPr>
          <w:t>11</w:t>
        </w:r>
        <w:r>
          <w:fldChar w:fldCharType="end"/>
        </w:r>
      </w:p>
    </w:sdtContent>
  </w:sdt>
  <w:p w:rsidR="005C5C08" w:rsidRDefault="005C5C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08" w:rsidRDefault="005C5C08" w:rsidP="00E2763D">
      <w:pPr>
        <w:spacing w:after="0" w:line="240" w:lineRule="auto"/>
      </w:pPr>
      <w:r>
        <w:separator/>
      </w:r>
    </w:p>
  </w:footnote>
  <w:footnote w:type="continuationSeparator" w:id="0">
    <w:p w:rsidR="005C5C08" w:rsidRDefault="005C5C08" w:rsidP="00E2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38C0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13FF547B"/>
    <w:multiLevelType w:val="hybridMultilevel"/>
    <w:tmpl w:val="891A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50F1A"/>
    <w:multiLevelType w:val="hybridMultilevel"/>
    <w:tmpl w:val="0BAC2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90078B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451C2"/>
    <w:multiLevelType w:val="hybridMultilevel"/>
    <w:tmpl w:val="99386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560B9D"/>
    <w:multiLevelType w:val="hybridMultilevel"/>
    <w:tmpl w:val="83FE3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D7545"/>
    <w:multiLevelType w:val="hybridMultilevel"/>
    <w:tmpl w:val="6F6AAA92"/>
    <w:lvl w:ilvl="0" w:tplc="53705F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95BE5"/>
    <w:multiLevelType w:val="hybridMultilevel"/>
    <w:tmpl w:val="6882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9"/>
    <w:rsid w:val="00114B91"/>
    <w:rsid w:val="00130CB0"/>
    <w:rsid w:val="001C2F32"/>
    <w:rsid w:val="001D4054"/>
    <w:rsid w:val="001D50A0"/>
    <w:rsid w:val="001E386A"/>
    <w:rsid w:val="00297037"/>
    <w:rsid w:val="002D27F9"/>
    <w:rsid w:val="002F3C85"/>
    <w:rsid w:val="0035581F"/>
    <w:rsid w:val="003D4EA7"/>
    <w:rsid w:val="003F611D"/>
    <w:rsid w:val="004C3889"/>
    <w:rsid w:val="004D068E"/>
    <w:rsid w:val="004D3D6F"/>
    <w:rsid w:val="005000C7"/>
    <w:rsid w:val="00504A1B"/>
    <w:rsid w:val="0056744C"/>
    <w:rsid w:val="005C5C08"/>
    <w:rsid w:val="00641A99"/>
    <w:rsid w:val="00710B61"/>
    <w:rsid w:val="00711F12"/>
    <w:rsid w:val="0079251A"/>
    <w:rsid w:val="00846685"/>
    <w:rsid w:val="00895909"/>
    <w:rsid w:val="008B0233"/>
    <w:rsid w:val="008B23FB"/>
    <w:rsid w:val="008C3967"/>
    <w:rsid w:val="009E5C87"/>
    <w:rsid w:val="009E6D31"/>
    <w:rsid w:val="00A37045"/>
    <w:rsid w:val="00A722FB"/>
    <w:rsid w:val="00AD2ADF"/>
    <w:rsid w:val="00B33C40"/>
    <w:rsid w:val="00B425E2"/>
    <w:rsid w:val="00B52A8F"/>
    <w:rsid w:val="00B531BC"/>
    <w:rsid w:val="00C26881"/>
    <w:rsid w:val="00C41F4E"/>
    <w:rsid w:val="00C77088"/>
    <w:rsid w:val="00CB43ED"/>
    <w:rsid w:val="00D20EA2"/>
    <w:rsid w:val="00DA1563"/>
    <w:rsid w:val="00E16BDA"/>
    <w:rsid w:val="00E2763D"/>
    <w:rsid w:val="00E56A2C"/>
    <w:rsid w:val="00F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22F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5">
    <w:name w:val="heading 5"/>
    <w:basedOn w:val="a"/>
    <w:next w:val="a"/>
    <w:link w:val="50"/>
    <w:qFormat/>
    <w:rsid w:val="00A722FB"/>
    <w:pPr>
      <w:keepNext/>
      <w:widowControl w:val="0"/>
      <w:numPr>
        <w:ilvl w:val="4"/>
        <w:numId w:val="1"/>
      </w:numPr>
      <w:suppressAutoHyphens/>
      <w:autoSpaceDE w:val="0"/>
      <w:spacing w:after="0" w:line="360" w:lineRule="auto"/>
      <w:ind w:left="0"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722F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2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2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A722F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A722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722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A722F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A722FB"/>
    <w:pPr>
      <w:suppressAutoHyphens/>
      <w:spacing w:after="0" w:line="240" w:lineRule="auto"/>
      <w:ind w:left="567" w:firstLine="567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A722FB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722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A722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AD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AD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63D"/>
  </w:style>
  <w:style w:type="paragraph" w:styleId="af">
    <w:name w:val="footer"/>
    <w:basedOn w:val="a"/>
    <w:link w:val="af0"/>
    <w:uiPriority w:val="99"/>
    <w:unhideWhenUsed/>
    <w:rsid w:val="00E2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7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22F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5">
    <w:name w:val="heading 5"/>
    <w:basedOn w:val="a"/>
    <w:next w:val="a"/>
    <w:link w:val="50"/>
    <w:qFormat/>
    <w:rsid w:val="00A722FB"/>
    <w:pPr>
      <w:keepNext/>
      <w:widowControl w:val="0"/>
      <w:numPr>
        <w:ilvl w:val="4"/>
        <w:numId w:val="1"/>
      </w:numPr>
      <w:suppressAutoHyphens/>
      <w:autoSpaceDE w:val="0"/>
      <w:spacing w:after="0" w:line="360" w:lineRule="auto"/>
      <w:ind w:left="0"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722F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2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2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A722F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A722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722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A722F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A722FB"/>
    <w:pPr>
      <w:suppressAutoHyphens/>
      <w:spacing w:after="0" w:line="240" w:lineRule="auto"/>
      <w:ind w:left="567" w:firstLine="567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A722FB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722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A722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AD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AD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63D"/>
  </w:style>
  <w:style w:type="paragraph" w:styleId="af">
    <w:name w:val="footer"/>
    <w:basedOn w:val="a"/>
    <w:link w:val="af0"/>
    <w:uiPriority w:val="99"/>
    <w:unhideWhenUsed/>
    <w:rsid w:val="00E2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15</cp:revision>
  <cp:lastPrinted>2018-04-10T12:22:00Z</cp:lastPrinted>
  <dcterms:created xsi:type="dcterms:W3CDTF">2017-08-28T16:19:00Z</dcterms:created>
  <dcterms:modified xsi:type="dcterms:W3CDTF">2018-08-24T18:30:00Z</dcterms:modified>
</cp:coreProperties>
</file>